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ATAS/145/2007 vom 8. Februar 2007</w:t>
      </w:r>
    </w:p>
    <w:p>
      <w:r>
        <w:t>GE Cour de justice, 2007-02-08, DE</w:t>
      </w:r>
    </w:p>
    <w:p>
      <w:r>
        <w:rPr>
          <w:b/>
        </w:rPr>
        <w:t xml:space="preserve">Quelle: </w:t>
      </w:r>
      <w:r>
        <w:t>https://mcp.opencaselaw.ch/entscheid/ge_gerichte_ATAS_145_2007</w:t>
      </w:r>
    </w:p>
    <w:p>
      <w:r>
        <w:t>FR: GE_GERICHTE ATAS/145/2007 du 8 février 2007</w:t>
      </w:r>
    </w:p>
    <w:p>
      <w:r>
        <w:t>IT: GE_GERICHTE ATAS/145/2007 del 8 febbraio 2007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/9S(0332!('"("??$('%(&amp;H "H6$'I</w:t>
      </w:r>
    </w:p>
    <w:p>
      <w:r>
        <w:t>6 "H "$ " )6&amp;"($ "( ( F "# ( &lt;$$? ") '(! ") ( (% "' / &amp;#&lt; 033/ A@70)32376 ' #B! ")( '(! ") ( ' #'(;&amp;"'/&gt;&amp;033/A@750976'#BC</w:t>
      </w:r>
    </w:p>
    <w:p>
      <w:r>
        <w:t>6?#(")"'#("G""# = $;!"@7/)/9376'#C</w:t>
      </w:r>
    </w:p>
    <w:p>
      <w:r>
        <w:t>405140332 6//4/26</w:t>
      </w:r>
    </w:p>
    <w:p>
      <w:r>
        <w:t>6 (((( ")#':( "( ( F )($$ "&amp;( = )"#((?"("09#0339!=((")#':(##H( (H')$0330!##"@7E)5557/DC</w:t>
      </w:r>
    </w:p>
    <w:p>
      <w:r>
        <w:t>6((((")#':("((F)($$"&amp;(=)"#(( ?"("E(&lt;033D!=((")#':(##H((H' )$0339!##"@72)082723C</w:t>
      </w:r>
    </w:p>
    <w:p>
      <w:r>
        <w:t>6((((")#':("((F)($$"&amp;(=)"#(( ?"("1#033D!=((")#':(?$"$"(')$0339! ##"@7E9D783C</w:t>
      </w:r>
    </w:p>
    <w:p>
      <w:r>
        <w:t>6##("$')"#((?="# "("/8&gt;&amp;0332$#(##"@72)08376C</w:t>
      </w:r>
    </w:p>
    <w:p>
      <w:r>
        <w:t>6"#("((F);#("'#($($&amp;&amp; )"#(( ? "( " / # 0332! H (# "F "# #&lt;#(("=+("@783376'#C 017 )(#$!=F"#(($($(#'"$(#!)($($!' "D'(#&lt;0332!"#(("#':(""# #'( ( " ?( F 6 "' F " '(( F ( )6&amp;"($7 ?( #F F) '! "&amp;( &lt;$$? $;#( " '(( #'$#(7 $((! )(#$ "F$ F! O#N#'&amp;"&amp;(N(''($F!#;$($$#((&lt;( &gt;("(F(($=((&amp;H6$''% "&amp;! (( "% ''(( " '% (!O )-' ;$$ '(( = ' F ( (#( ")( FF)"$$7 097 '"/8'(#&lt;0332!(H'F$FH6$'&lt;$$?( $;#(")("'$&amp;G'?7'"(&amp;$ &lt; (((( F) &amp;( &amp;$G"#"&amp;#&lt;("$#&lt; 0339=H6$'7 0D7 (" = (( " ;#( "( " 05 '(#&lt; 0332! "# ?#$ ( " ( (((( '"( ( ;$"#A'%D&lt;!01(08B7 '??#$&amp; '((#'$#(7 '"("H(((("" ' "( ( F) Q( (#( ' # ' &amp;"($"@70)8337E3(F)Q0331"'(('#(( (("@719)E25767"# '??#$"'' (( ?( F ") #'( &lt;! &amp;( '% " ).! F (&amp;(@780)D3376")$#7.);("GF&amp;H6&gt;(! "F$'&amp;H(#(F"&amp;($($&amp;$'&lt;</w:t>
      </w:r>
    </w:p>
    <w:p>
      <w:r>
        <w:t>405140332 6/04/26 "&lt;F"#=#7 '"(??#$F)&amp;("( (&gt; $($ 'G$! ?( " F )( $#$7 . H6# ( )( '"(&gt;#$(&lt;"F((7 (??&amp;(#"H6#!?#$F)((" &lt;&gt;H''((!;"&amp;7($($$(&lt;!"('"( '7</w:t>
      </w:r>
    </w:p>
    <w:p>
      <w:r>
        <w:t>?!)($$?#$F((#&lt;(&amp;(+T( ''((!F)&amp;('('$'#($=)+(")&amp;("#FV ? 0330 ( F H6# )$(( ;;$ = ' )''(#(! F)(#(#7 ( F( = ;$ F H6$' &amp;( $($ &amp;(# ") (#(#W!"(F#$###$"('&amp;(N("$?(7 ?#$ F &lt;" " ) #" ( ?#( $($ &amp;$ ')$03327 027 .!'(#'('(!$($;"$=&gt;;7</w:t>
      </w:r>
    </w:p>
    <w:p>
      <w:r>
        <w:t>! /7 F( " #'$("&lt;" $("&amp;&lt;($" G("$&gt;=$($H#$")N("("00?$&amp;0332!)G' ")G&amp;7 )'%!(;'(F("&amp;)(=&gt;((( F.&amp;" .#(#&amp;#("'((( '+:#?""(F$(($(!&amp;??(/ &gt;(033D7</w:t>
      </w:r>
    </w:p>
    <w:p>
      <w:r>
        <w:rPr>
          <w:b/>
        </w:rPr>
        <w:t>E. 07</w:t>
      </w:r>
    </w:p>
    <w:p>
      <w:r>
        <w:t>(F'$"(;((7</w:t>
      </w:r>
    </w:p>
    <w:p>
      <w:r>
        <w:t>;??%</w:t>
      </w:r>
    </w:p>
    <w:p>
      <w:r>
        <w:t>@@</w:t>
      </w:r>
    </w:p>
    <w:p>
      <w:r>
        <w:t>'$"(</w:t>
      </w:r>
    </w:p>
    <w:p>
      <w:r>
        <w:t>Y. Y</w:t>
      </w:r>
    </w:p>
    <w:p>
      <w:r>
        <w:t>'?#"'$(N(((?$H'(';??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