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https://mcp.opencaselaw.ch/entscheid/ge_gerichte_ATAS_145_2006</w:t>
      </w:r>
    </w:p>
    <w:p>
      <w:r>
        <w:t>FR: GE_GERICHTE ATAS/145/2006 du 14 février 2006</w:t>
      </w:r>
    </w:p>
    <w:p>
      <w:r>
        <w:t>IT: GE_GERICHTE ATAS/145/2006 del 14 febbraio 2006</w:t>
      </w:r>
    </w:p>
    <w:p>
      <w:pPr>
        <w:pStyle w:val="Heading2"/>
      </w:pPr>
      <w:r>
        <w:t>Volltext</w:t>
      </w:r>
    </w:p>
    <w:p>
      <w:r>
        <w:t>!"#$%!$##&amp; !"'&amp;!$##( )) )* ** )* + $ "' ,- $##(</w:t>
      </w:r>
    </w:p>
    <w:p>
      <w:r>
        <w:t>.......... !"#$% % &amp;!'</w:t>
      </w:r>
    </w:p>
    <w:p>
      <w:r>
        <w:t>(</w:t>
      </w:r>
    </w:p>
    <w:p>
      <w:r>
        <w:t>( / ** 0)* * 0*&amp;$# )*++,</w:t>
      </w:r>
    </w:p>
    <w:p>
      <w:r>
        <w:t>(# - %(""(#%%. ""!/</w:t>
      </w:r>
    </w:p>
    <w:p>
      <w:r>
        <w:t>!0 % %#</w:t>
      </w:r>
    </w:p>
    <w:p>
      <w:r>
        <w:t>* 1</w:t>
      </w:r>
    </w:p>
    <w:p>
      <w:r>
        <w:t>1)+,21,++3 4,154 )6 !"# 7777777777 8%49 ( : )23; -% (## # %(%( # " ?@( (% (0&gt; ". 9$ ( . % A7777777777 ' 6 % B % ( %" 9 " ' ''</w:t>
      </w:r>
    </w:p>
    <w:p>
      <w:r>
        <w:t>'''</w:t>
      </w:r>
    </w:p>
    <w:p>
      <w:r>
        <w:t>. ''</w:t>
      </w:r>
    </w:p>
    <w:p>
      <w:r>
        <w:t>' . '8%49' :6 ,6 (C. (-% -'</w:t>
      </w:r>
    </w:p>
    <w:p>
      <w:r>
        <w:t>( -% %#". %" "% %(" ")+ #=,++;6 " 9(#=D $# (#&gt;# =%? B."(% 8-%: . (- "9 " ( %% " -%6 ' % $&gt;6 ;6 '(( #"%" %"B' )5"#=,++; 7777777777 %% $%&gt;% ( $("%C (# $# (# =% % (B " "? "E . % F( (" .%" B? "-%6"( % (F( %- " -% "(% " #6 -$#(=%% ". % %?% 6( % ""((%" %("? C% -(% (==# - " $(6 .%% " -% % (F( ( 6 G6 ,5-%,++G( =%% - %($%&gt;%B.6 "%&gt;( %(( " $("-%"(% 9%" "-(% #=,++; ( 4$#(&gt;%$&gt;("6 36 ( ( " )H (I ,++G !7777777777 #"%4(% " ' (?%# ( %% " -%.-( %(. #%6 .( %( "%.="((%" %("-% "(% 6 *6 #"%4(%("B.D##"%?%"( " " G(-#=,++G6((%" %( % ((= 6% % 0"(# "((D #C " ?( &gt;(=" ##=%"(% "( .(%&gt;%(-% J %=D(C(# %C".%" 6 .% % "% .%% " -%C%D% % ( % B# ( -( D 0$((%C.%" . % "-(6' (# %C&gt;%( % C%6.0-% "("(% "- ".%% " -% ( - " CC %#% %( 8#% %( " $&gt; %#( - ##= % "(% #(-# % %? 4 """.$(%K( :6 H6 "%%(")G"#=,++G' %?(#( C.# % ?%D %(8%"#% F(%9?%" % # :"9;)"#= ,++G="(%("(#"%4(%6</w:t>
      </w:r>
    </w:p>
    <w:p>
      <w:r>
        <w:t>1)+,21,++3 4;154 56 '% B.((% %("( ' (?%#"%%(" "5 #,++36 (#%(%("7777777777#"% % " ( ( C . " "%9 . % =%% 7777777777 %% $%&gt;% 9 " "%-%%( #"% " , # ,++36 '( #"% % .0 %#% %( " % " -% ( $("%C6 $&gt; 0$%C #= ?? ( % ?"("&gt;%(# C%. ( ?(%%"% -.%" 6'(' ( " !7777777777%%-(= "F%"6 26 ( ( " H -% ,++3 ( ( B . %( " "%%( B % " -# " %"#% F(%9 - % " "6 ( (%("!7777777777C%""% "?% C ? ((%" C 0"(# "((D #C " ?( - J (C".%" 6%%( D 0$((%C%% B.(%&gt;%"(=9#60(C %" ?B.0"77777777776 ("% ( "#"%")+ #,++36'(%( L??%#"#%9 %C? # (#9 # ((%"MN%% %#% %( ?( %( #J$ % " " %-% (?%(6 ( . "%? . "-( ("%# B .%" B(#% %(6 )+6 (";+#%,++3' ( F "(6</w:t>
      </w:r>
    </w:p>
    <w:p>
      <w:r>
        <w:t>C ( "%(&gt;$% ?%&gt; "(% %?% 6</w:t>
      </w:r>
    </w:p>
    <w:p>
      <w:r>
        <w:t>-$( %( # %"%%%%". " " % # " "(" #=,++G-9 "(%"( ?B (=9#(# %C (%=%% C"(( ? % C. % # &gt;%C %"%=6 "(( &gt;# %( F%"%C6 9- C (%( " 7777777777 ( #( %-6 ))6 %=" ("((# %((" %C%. ,5F% ,++36 O (%(( %"%C-(%?% .(=F ## ".D#C%( #( ". (#9 " "( 4%D6 ("% "(# #"%D ' ((" (# B(#"%4(%((-" #% %(6 ),6 (% " )) F% ,++3 ' %?(# %= C ( !7777777777 "(# ("% .-% - (= ??% C.% (-% " (# ( B $(46 6 !6 " .D#C%# % %("%?%% "%=%% " ( B .- % ". " (%?? - - (= ??% 6</w:t>
      </w:r>
    </w:p>
    <w:p>
      <w:r>
        <w:t>1)+,21,++3 4G154 ( . "% ".("- % %((## %(% ",HF% ,++36 );6 ( " .D# # %( ?? )H (I ,++3 .= ".&gt;# $(&gt;$%C ! -(C ?( %( ?%D% ( "$% %&gt;%?% %- " "%?? "( " (%?? " ( 6 "%( $%$(%CB"%9 (#( %?## (%".D #% "% " "("#4%D #%-%"6 (C (%",)(-#=,++3#"%4(%"' (?%# C.% .0 ".# (-D6 .D# #% ".D " (%?? " ( "%( $% " "&gt; %- ((" B.P&gt; (- %#( %%C6.0 ".(# $(%#( 6"%&gt;( %"L=D %( (4-%%M 7777777777.D%C6 )G6 (%",)"#=,++3' % "(%(6 #J# ( (%&gt; (% " )2 F-% ,++* .-% " ( $%&gt;% % (C( " %==D% " .%" "( -% %#6 )36 9 #%%("% D %(%",HF-%,++* %=&gt;"BF&gt;6 * ) )6 (%&gt;-(%Q(&gt;% %(F"%%%8: #("%?% % % "9 )(I ,++;%= ("(%(#("3F&gt; "( %" -%4%" 3 )*F&gt;8 6) 6 3*:6 '% BQ %("Q %(")*F&gt;%=?" ,HF-%,++G8 &amp;);+)+*:"(%&gt;-(%"( );?-% "%(% %( % (%&gt; # %= (" (% " %&gt; B (% F&gt; % % " Q " Q %("(-DF&gt;6 ,6 (?(## B . 6 3* 6 ) 6 $6 3 %= ( " (%(/ % %C"( %(-BQ % 3* C%( %-B(%?"Q4%" ",+# )25)8 :6 '(# (F&gt;""Q9 %% =%6</w:t>
      </w:r>
    </w:p>
    <w:p>
      <w:r>
        <w:t>1)+,21,++3 43154 ;6 (%?" %&gt;""(% "(%"*( (= ,+++8 : -%&gt;)F-%,++; / #("%?% %( "(#="%(% %(&gt;""(#%"(%6' # %(% "-(%C"(% .%C"(% J $B#%9 "%%(C9&gt;%=( -%&gt;#(# (R ?% F%"%C# " #% ( ("% 8 &amp;);+,;+(%"6)6)N ;;3(%"6)6,N &amp;),2G(%"6)6,N &amp;),HG*H(%"6)),*);* (%"6G= ?:69&gt;"("C B.%C -"9F("( -%&gt;8 &amp;))H2;(%"6*=)),;*+ (%"6GN ! )225S;H6;)*(%"6;=:6 Q%C"( "Q96 G6 F "?(# "%&gt;D ( -=8 6)+* 3* *+ :6 36 : - ". %*%) .%" ("" % B C(C.( %("% (# #% ("C -.-# 8 &amp;))2;;3(%"6)6;;H:6 .- % (R%"% . (-% (? ".D#% .% D% ( "% "C 8#J#J (%"6G6 ;G*:6 "(% B " %( "( ". %" ( "( ".=(" .-# "(##&gt;=" 9%" . % B %" % 6 D%&gt; #%(C.%0%"."# C -# %" "(##&gt;% ("% " ( (C.% % -"#J##%96. %-$C .%" (% %C(%##"% ". % B N%? %??% C .-# "(##&gt;= (% - # B ". ? % (-(C. % B $0%C(0$%C".. 4B4"%C.% (##("% %(%C("4%6'-(%%.-# . % B ( %( "% C %( " ?% C ."#%% %( ( $ F&gt; D#% ?(" %# "%&gt;# ".("#"% C%"(% J $ (?(# B 9&gt; " "&gt; " -%#= (" %C &gt;# B.% %("-".(%6 %%(C .D% ". ( " B ?? .%" "(##&gt; / (%=#%C. J C%?%"(==" %% "(% B" %(?(".%" "(% J %8 &amp;))5,5* ?N &amp; 6",5F%)223:6 =: '( F%" "( % Q (% "#%% %- ( F&gt; "(%- (%" ?% (## (- C (CQ% ( (-% " % 8S## "% " T%-%(K$ G9# "% %( )25G 6</w:t>
      </w:r>
    </w:p>
    <w:p>
      <w:r>
        <w:t>1)+,21,++3 4*154 );*N 0&gt;% "-U &gt;$ ?&gt; ,9# "% %( 6 ,H5 $6 3:6 "(#% " (% F&gt; ?(" "%%( ? "%(% %( ( % " (% ?% C% ? "QJ =% " #%9 %? = % (##-%#==Q 4B4"%C% "&gt;" -%#=(" 6??% "(CQ?% %J (%" # (##$0( $9(%=6#% (# "?% &gt; (-%&gt;=F&gt;"(% $ %DC%%% (== 8 &amp; ),* ;*+ (%"6 3 6 = ),3 )23 (%"6 $6 , ?:6 % QD% 4 4% "(% " (% %% (CQ"#%% %((F&gt;"-% ""( ?-" Q8 &amp;),*;,,(%"63 6:6 :(%-(= ".( #"%%%#( C(% % %&gt;%D%#( % ?% .(=F ". "?(%C( ?(" " D# (# C.% &gt;# (%" %( % D%#C.%% =%%(%""(%8#9:C "% %("( D #"%(% % ?%C(%((% =% #( %-8 &amp;),,)3H(%"6)6)*+ ?:6 (C.%"%( # ""( "=%4?(""% %( #% #"% " ( " "% ( - " - " # (R % . % % B (" #(# (R%( =%8 &amp;)+G,+2N '6",2#)22GN6"2 (-#=)22G:6</w:t>
      </w:r>
    </w:p>
    <w:p>
      <w:r>
        <w:t>-$ #"% % #" " (%6 " (% %( %%9 %( " (?% %(C C% &gt;% %( % 1#"%6 Q "Q#= " %( " # "( Q%% &gt; ( % ( " % %( "Q- %( "%??%%6</w:t>
      </w:r>
    </w:p>
    <w:p>
      <w:r>
        <w:t>%%%?% "((?%B( % C% ($% = ?% "( (F(-"Q(=F %-% %&gt;%"CQ% (%(= (%"QJ %(%=B( % 68',++))+2(%"6;=1N )25563+G(%"6,:6 %%(C%(( # " #"% % F&gt; "(% %(# "?% - "QD% C " (% %( " (?%" %-%&gt;% C % (?9 ( #" #"% % $""( ?-"( % 8 &amp;),G)H3 (%"6G ?% NV"(0*12G6*H:6 *6 .9 %= ? % (%( " !7777777777 (?%#.0"77777777776'(#"%? " -% #% ( B ?% ((%" F %?% ".%% " -%6%%(". "(%??"( % D .D# (## % ?? ( " (" 8 $(&gt;$% $(4!"."(% ")H(I ,++3:6 "%( $%#% -%" D#9-".?? %("&gt; %- . "?%</w:t>
      </w:r>
    </w:p>
    <w:p>
      <w:r>
        <w:t>1)+,21,++3 4H154 % " % - .%" 6 . %% .%% ( " -% 4 #J#C% #%%%%% (?%##"% % " ( 6 #"% . %= ".% %% " -% B ".- (=9# 0$%C %% "%? C.% "% (## %( D -# #% %C# ?% C ? " . % ((%" 8?6 ( ( " )+ # ,++3: C% ( "% D#?? 6 H6 (C . BF % C' #%?%B %(;) "#=,++G6("(F 6</w:t>
      </w:r>
    </w:p>
    <w:p>
      <w:r>
        <w:t>WWW</w:t>
      </w:r>
    </w:p>
    <w:p>
      <w:r>
        <w:t>1)+,21,++3 45154</w:t>
      </w:r>
    </w:p>
    <w:p>
      <w:r>
        <w:t>) 1 )* ** )*</w:t>
      </w:r>
    </w:p>
    <w:p>
      <w:r>
        <w:t>234,4 5 644 4 78 "($ 9 ,4</w:t>
      </w:r>
    </w:p>
    <w:p>
      <w:r>
        <w:t>)6 (-=6 ,4</w:t>
      </w:r>
    </w:p>
    <w:p>
      <w:r>
        <w:t>,6 F 6 ;6 % C(" &gt; % 6 G6 ?(# % " CQ - ?(# ( ( J " "% " ;+ F( "9 ( %?% %( % (##" " %= ?" " '$U%K$(?C% * *++G</w:t>
      </w:r>
    </w:p>
    <w:p>
      <w:r>
        <w:t>(% D#%6 "% J ((&gt;6 ##(% "(% X : %"%C D # C"%%(( "%(= %% ""%%( CN =: D( ( C #( %? % %# (-(% "#" "%%(N : ( %&gt; ( " ( 6 '% ##(% ( % (% # # ( : =: : %4" %=?""( # %9(CQ% "-"%-=6##(%"(# %((#(0 " - C% ( F(% %% C "%%( C Q-( " C D"%( 8 6);,)+* )+5:6</w:t>
      </w:r>
    </w:p>
    <w:p>
      <w:r>
        <w:t>&gt;??%</w:t>
      </w:r>
    </w:p>
    <w:p>
      <w:r>
        <w:t>% '</w:t>
      </w:r>
    </w:p>
    <w:p>
      <w:r>
        <w:t>%" X</w:t>
      </w:r>
    </w:p>
    <w:p>
      <w:r>
        <w:t>=' (%(?(#" J ( %?%D %%%CQBQ??%?" " =%C&gt;??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