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ATAS/1456/2008 vom 1. Juli 2008</w:t>
      </w:r>
    </w:p>
    <w:p>
      <w:r>
        <w:t>GE Cour de justice, 2008-07-01, FR</w:t>
      </w:r>
    </w:p>
    <w:p>
      <w:r>
        <w:rPr>
          <w:b/>
        </w:rPr>
        <w:t xml:space="preserve">Quelle: </w:t>
      </w:r>
      <w:r>
        <w:t>https://mcp.opencaselaw.ch/entscheid/ge_gerichte_ATAS_1456_2008</w:t>
      </w:r>
    </w:p>
    <w:p>
      <w:r>
        <w:t>FR: GE_GERICHTE ATAS/1456/2008 du 1 juillet 2008</w:t>
      </w:r>
    </w:p>
    <w:p>
      <w:r>
        <w:t>IT: GE_GERICHTE ATAS/1456/2008 del 1 luglio 2008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septembre 2008; Que l'intéressé a déposé son recours par pli recommandé du 29 septembre 2008, soit en dehors du délai légal; Qu'une restitution de délai peut être accordée, de manière exceptionnelle, à condition que le requérant ou son mandataire ait été empêché, sans sa faute, d’agir dans le délai fixé (art. 41 al. 1 LPGA) et pour autant qu’une demande de restitution motivée, indiquant la nature de l’empêchement, soit présentée dans les dix jours à compter de celui où il a cessé et que l'acte omis ait été accompli dans le même délai; Que par empêchement non fautif, il faut entendre aussi bien l'impossibilité objective ou la force majeure que l'impossibilité due à des circonstances personnelles ou une erreur excusables; Que ces circonstances doivent toutefois être appréciées objectivement; qu'en définitive, il ne faut pas que l'on puisse reprocher au requérant une négligence (POUDRET, Commentaire de la loi fédérale d'organisation judiciaire ad. art. 35 OJ, n° 2.3sv; KÖLZ/HÄNER, Verwaltungsverfahren und Verwaltungsrechtspflege des Bundes, n° 151); Qu'en l'occurrence, dans le délai imparti par le Tribunal de céans, le recourant n'a invoqué aucun motif justifiant, le cas échéant, une restitution du délai de recours; Que le recours, tardif, est irrecevable;</w:t>
      </w:r>
    </w:p>
    <w:p>
      <w:r>
        <w:t>A/3523/2008 - 4/4 -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