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ATAS/1455/2007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https://mcp.opencaselaw.ch/entscheid/ge_gerichte_ATAS_1455_2007</w:t>
      </w:r>
    </w:p>
    <w:p>
      <w:r>
        <w:t>FR: GE_GERICHTE ATAS/1455/2007 du 17 décembre 2007</w:t>
      </w:r>
    </w:p>
    <w:p>
      <w:r>
        <w:t>IT: GE_GERICHTE ATAS/1455/2007 del 17 dicembre 2007</w:t>
      </w:r>
    </w:p>
    <w:p>
      <w:pPr>
        <w:pStyle w:val="Heading2"/>
      </w:pPr>
      <w:r>
        <w:t>Volltext</w:t>
      </w:r>
    </w:p>
    <w:p>
      <w:r>
        <w:t>!"!!# $%%"!!#</w:t>
      </w:r>
    </w:p>
    <w:p>
      <w:r>
        <w:t>&amp;' (' ) &amp; ') ) )*+, $# -+, "!!#</w:t>
      </w:r>
    </w:p>
    <w:p>
      <w:r>
        <w:t>! " # $ ! % " # $&amp;$!'!&amp;$''$ ( $ '$ )*))+$" " ,-./ )*)) +' ' %0'$ $'1 23' !4$</w:t>
      </w:r>
    </w:p>
    <w:p>
      <w:r>
        <w:t>5,1-56--7 651 . 8( $ 9:' 8, !;$ 6--1 !;$8 @! $ ;''! $&amp;$A' '$ ' ( 6( )2 44$?9:'&amp;$! '! $ ;&amp;$ =$ '$! &amp;$':&amp;$ ' !&amp;$!%B&amp;$4 !&amp;C( ?( 9:' %$ ' % !4 ' 4 8$ 4!%$ $ 6--7 ' !'! 0! $ ;'$ D4!%$ $6--7( ,( E '$' !&amp;$ $ ;!&amp;$ E!'; $4 ' %'F )E: 'F • 684!%$ $6--7)G '+' ' %0' '''!0@% $8$9% $6--7!' '&gt;-@1,D4$(D&gt;&amp;$44 ' &amp; 8$&amp;';$8 6@8,?4$(&lt;&gt; 'H&gt;8@1-14$(-&gt;4' ' H 0 % &amp; &amp;$!%B $ ' &amp; $&amp;' %'8$9% $6--78$9 '6--7( • 664!%$ $6--7$ 0!0@'$% '&amp; ?8 I'8 8@1-14$(8-( )E: '(F • 664!%$ $6--7)G 4) !'! @$:!!$$% 2 '''!0%$$2'8$4!%$ $6--7!' '67D@7&gt; )H=%&amp;$&amp;!$ 8$4!%$ $?8I'6--8' 6??@,,,4$(&gt;-@J$( • 6 $ 6--7 J $ '''! 0 $ % ' !'! 44 !8$%$ 8 -% '</w:t>
      </w:r>
    </w:p>
    <w:p>
      <w:r>
        <w:t>5,1-56--7 ?51 !'! '$4!$! 8&gt; ';$ 6--8 &amp;$= )G 4 ' % ' $A &amp;$'' 8 2L $( 8 D@D7 $ 8 @&gt;-1 4$( ?&gt;( '' % ' !'! ' ! &amp;$ 4 $&amp; ;$&amp;:$' %H9$( • 8$9 6--7+' &amp;$!%B&amp;$@C"% $ ' '''! 0 $ % ' 0 ''! 4' 6D 4!%$ $8 ( 8$';$6--7 $ ;'$ 4$! $0E''8,?@-8&gt;4$(&lt;&gt;$% 'H$'$ &amp;$' ! 86';$6--74 0E &amp;$'$( 1( $@'&amp;4$!@;$%' ( 7( $% '' @' &amp;$ $ $0 ! &amp;&amp;!' $'7!;$6--7!$!&amp;&amp;$%$&amp;$! '!( D( )$0 !'!:$!H9:$( &amp; 8( @$'( 6&gt; 4!!$ $ ;$ &amp;: &amp;$!%B &amp;$4 % $% %'' % '!87!;$8 9 8 +@&amp;&amp; 0' &amp;$: ''H'$4!$$K(8M($209 '&amp;$'' $' H&amp;$':$$$&amp;H 44!$'$&amp;$'' $' :'! % $ ;$&amp;:C ''!%''' %$' &amp;$'' $' :'! % $ ;$ &amp;: C '' !%''' $ :K4($'(6,+M($ 9'H&amp;$'' $' 'H@% $ ;$&amp;:C '' ' $ : '!$P'' %$K + 86D6?-Q +86 51 ?( E&amp;= 9: &amp;$ =$ ' $! &amp;$': &amp;$ ' ! % $&amp;$!%B$('&amp;$' ''E&amp;$' $ :8&gt;!;$8 D@D7 8@1-1 4$( 8- K&amp;$= )G ' +' ' % 0 'M '!$P'B'!9H!'!!&amp;$ ' '' &amp;$!%B !4$( ( 'HC"!&amp;''81D@D8 @D-?4$(-&gt;K&gt;8@1-14$(8-F 6M$'0E'(0 'H'' 8,?@-8&gt;4$(&lt;&gt;( ,( 4$!' H 9$ &amp;$ &amp; 9$ !'$ ' &amp;$ &amp;$': 90@ ' '$4$' &amp;$'' $' $ 9 ' %$! ;!!4 $ '' &amp;$'' $ ' H '!$P' &amp;' $ $ '' " ( '!$P' ' ! 'C !:@$'(86@$$&amp;$!%B&amp;$4 % $% %' ' % '! 8D %$ 8 ( !'$&amp;$A&amp;$!$!'':$' 'K$'(7?(6' D M(</w:t>
      </w:r>
    </w:p>
    <w:p>
      <w:r>
        <w:t>5,1-56--7 151 ) . (' ) &amp; ') )</w:t>
      </w:r>
    </w:p>
    <w:p>
      <w:r>
        <w:t>/-010 ++ 2 300 0 4 $ " 56 8( % ' )G 4 ) !'! @$ :!!$ $ % 2 H '$4!$$ &amp;' ( 8,?@-8&gt; 4$( &lt;&gt; H )G ' +' ' % 0 ' 4%$ 0 '!$P'&amp;' $ !$'= 8$4!%$ $6--790@''$4$'( 6( EB''0; ( ?( '0&amp;$!$':$' '( ,( 4$&amp;$' 0E&amp;%'4$$$$'$&amp;$!'$$P' ! ?- 9$ = ' 4 ' &amp;$= $ ; 4!!$ K)2G L$240 11--, M&amp;$% $$' =$$ ' &amp;; 4$!'C$'(D6 4!!$$ $ ;4!!$87 9 6--&gt;K +MQ! $$$ ' 0$ ' 4' B&amp;$%'&amp;$'$ :'$$$'' $Q ' P'$ $! $ ; 4!!$ &amp;$ % &amp;' &amp;$ % !'$ 0 C ' @$'( ,6 +( &amp;$!' $$P' ' &amp; = &amp; $$' %0!B&amp;$% %'P'$9 'H@% (</w:t>
      </w:r>
    </w:p>
    <w:p>
      <w:r>
        <w:t>:$44 =$</w:t>
      </w:r>
    </w:p>
    <w:p>
      <w:r>
        <w:t>B)</w:t>
      </w:r>
    </w:p>
    <w:p>
      <w:r>
        <w:t>$! '</w:t>
      </w:r>
    </w:p>
    <w:p>
      <w:r>
        <w:t>!$</w:t>
      </w:r>
    </w:p>
    <w:p>
      <w:r>
        <w:t>&amp; 4$&amp;$!'$$P''' 4 !C&amp;$' 0EHE44 4!!$ $ &amp;$:$44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