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ATAS/1454/2007 vom 17. Dezember 2007</w:t>
      </w:r>
    </w:p>
    <w:p>
      <w:r>
        <w:t>GE Cour de justice, 2007-12-17, DE</w:t>
      </w:r>
    </w:p>
    <w:p>
      <w:r>
        <w:rPr>
          <w:b/>
        </w:rPr>
        <w:t xml:space="preserve">Quelle: </w:t>
      </w:r>
      <w:r>
        <w:t>https://mcp.opencaselaw.ch/entscheid/ge_gerichte_ATAS_1454_2007</w:t>
      </w:r>
    </w:p>
    <w:p>
      <w:r>
        <w:t>FR: GE_GERICHTE ATAS/1454/2007 du 17 décembre 2007</w:t>
      </w:r>
    </w:p>
    <w:p>
      <w:r>
        <w:t>IT: GE_GERICHTE ATAS/1454/2007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008</w:t>
      </w:r>
    </w:p>
    <w:p>
      <w:r>
        <w:t>0&lt; ,% 0336 ' ,%" '$$%8 % - '"&amp;"!% 4 ! 0332 %%% % ! - 7 '&amp;% - "&amp;"" "%% $%.&gt;- 7,% $" $% # &amp; ' %"" &gt;-'"%%&amp;"" !-&amp;%&amp;' %8 "!$? $%" !"-"%%%&amp;% %9 "&gt;""%A-?% '!="'$$% '%8G808 058 /6%=0336$"%@*.&gt;%.$" - "%=%A%!" -&amp;%'" $02!0334 %# % !03328 %%"$-'"%&amp;%! '.?&amp; !!=A" &gt;.8= &gt;-%%$%%"8'!%.!</w:t>
      </w:r>
    </w:p>
    <w:p>
      <w:r>
        <w:t>1234510336 761/27 "!"%$%" $%%=%8 '"&amp;% !-" $ $% % '&gt;&gt;&amp;% !$%!% A"!7%= %8 ?! !$"!% !%% ? " %)$ " $% %= % % # AA !% $%$%"%!%$= '&gt;%. $%7%!%-8 -'# ' % '" "%% %%!% )!$%!%- !&gt;" " !"%!% ",#$"%$&amp;%8+'$%"&amp; !!%$ AA! AK % - " $"%" %!% $ % # ' % ! ! 0332 ! %%A .%!% $==8 AA% !%" &gt;$. % %%% '= $%.&gt;%"7%!$%%!03328 $(% $A%!% ,%A" " '"%% % # &amp; %.$%7%!%-&gt;.!! #' %!%"% A%#.&gt; '"8 028 0&amp;!=0336'"#'% "$$% $9 =% %#% %# !% '#$.&gt; "- $"=!%#' % %#!$ '%7 ?$%8 9&amp;-%!%#'&amp; '?$%$%""%-'&amp;% $!!"&amp;%' %$$-'$&amp;%%$"7 %.8 048 0F&amp;!=0336',% 8'%"A""# % /5 &amp;!= 0336 - $ "%- $&amp;% &amp; !!" -' % ! "&amp; ." % - ' 0F ! 0332 &amp;% ",# "&amp;"" $=9! 'N 9!% 'A!!% $%%=%-'$ % "=% $ % - ' 2 &amp; 0334 !%% &gt;&gt;&amp;% $8'%""&amp;%$A"-!!% %$%="%" %=%)!$.%-%=A%-%$"%% $%:%=&gt;-="%"%=&amp;;8"%%%= -$%""%-"%% #' %8 068 06 A"&amp; 033&lt; = " % !$% $ % '-D% - "%" % 8 7 ""H I 8 $ 02 ! 03348 ' $" &gt;% &gt;%. A"!? %= % &gt;. " $% %=8</w:t>
      </w:r>
    </w:p>
    <w:p>
      <w:r>
        <w:t>1234510336 7&lt;1/27 " % !% $ !- '$$% &gt;8 &gt;%. "%% %% '%% &gt; :%.;8 " !"$&amp;% D%$"?%%#' %8 -' ) % ".A% -' ) % % &gt;-'$"%"$88 '"&amp;"!%&gt; "%%.'-&amp;% $# !-&amp;%#'8%%%%( 8'% % A%8$?$ 8') !7A%!)%-$%"&amp; "8=$% "% '&gt;8'% $ " AA '$=9!%$A"8" !" ' ," E '$$% "8 +'&gt;% '%.% #'AA !% $%%=7!D! #"8 8'%.%"- "8 ! ) &amp;!=$"$ "% %"%'"&amp;"!% % % % " $ '%. - % $$8 $% &gt;$.AA%"!!% ' %"%%!8 ' &amp; &gt;%$"$8 "&amp;%&gt;""&amp;'C&gt; 63!$&amp;%.L A!! ! &gt;"" %.% A"!8 'C&gt; 8 !$%%%9! ""!%$%%8$$ %A% -8+'&gt;% %=&amp;="%"A%$ 8$9' %-'#!"&amp;""%= $%8 (% # ! %= %" $% &amp; $$% "8$$-'$ -'$A"$-'%%=&gt;%8+'&gt;% $"7%. %" $ % &amp; -' %% &gt; .L $ 63 $"% A"-!!% &gt; % ' - $&amp;% # %! ! # '%.8 %A 8 '&gt;% '%. #'AA !% $%%=8 B-$ -')!% ""!%-$" $%8#%""8 ! L $&gt; &lt; '?$%8 $$"%! '%%"$7 9-'%%" &gt;!%-%?%% %8.!! "%" '&amp;/33J$%&gt; "-% $ ="&gt;8 " "=%% &amp;% $ 8 &gt;"""A%!%8',! &amp;% ' %-$ A&amp; '.)$%.9-')%$ " &amp;% ' %8 $" - A% $ $=%" '!%.".?%D!!%&amp;%8 $ '</w:t>
      </w:r>
    </w:p>
    <w:p>
      <w:r>
        <w:t>1234510336 7F1/27 &amp; '=&amp;% -' % -' ') $ . &gt;A%A8 A)!%"' !0332$ %#%8 $%)&amp;.&amp;%A%%"!$-!- " % ' "&gt;% $ A!!%8 &gt; % $% &gt; !7A% - % $ A"!%&amp;=#'8$ !D!.-' %% %!7A%8%%"&amp;&amp;" !!"%".L88 $"7%.'%$A"!% 8 !%%&amp;$"$%% ""%-% LA&gt;-" % AA !%8 8 "%!$%%8 " '% $ %%"8 '%. '% AK &amp;% $% ".&gt; $.)%."$%%%!%!" !%?8?%"&gt;!% %&amp;%-%#$$%.9!$9% &gt;'%. &amp;%%$ 8 +'&gt;% ' ! 0332 $% "&gt;""%A % ')!"% '%&gt; A"!? %= % - $ # %&gt;8 $ $ # %.8 +'&gt;% A) ) A"!?%'&gt;% '% % &gt;%$ '$% "&gt;""%A8 ! % - "&gt;!% $" '% :$$% /6 &amp;!=0332;,&gt;-7%&gt;""%%-'%% "&gt;!%-8'$=8 ' %"%".&amp;%')$ !&amp;!% $%%! $$$""!%7%&amp;"%$% 8I % ""H I+'&gt;% ' % ,' %" !. %%% % ,' %% ,!= &gt;.%,' BA075$$$ !"-=8'!!" %!% % &gt;8 ! A !7!D! '"%%."$ , !.&amp;!&gt;% &amp;$= 67F!%, $ %7A!!% $ ' %8 '%% &amp;% "&amp;%%&amp;%%&gt;%."&amp;% 8+ '%$,!A$"8'D%" A!G!$9' %8</w:t>
      </w:r>
    </w:p>
    <w:p>
      <w:r>
        <w:t>1234510336 7G1/27 9&amp;-&amp;%$" 'AA&amp;"- !' %#%-"%$=9!% $ % -' AA )!$.%- "&gt;98 &amp;" %%A - 7$&amp;%!D!D%&amp;#% .8I 0&lt;8 02&amp;033&lt; = "A"?$% *!" $"%.&gt;%.$" -?*8 0F8 2%=033&lt;* ?$%A "%!!% %% 0 ,% 033&lt; -' $$% %% 0GB%033&lt;%$$% +)&amp;.A - &amp; &gt; *8 %!% $%% %&amp;% %, # /33 O % $"%% % %8 + $"!9% !. "%% !%" # 233 !9%8 $"%% "&gt;!%- #!.% # % '8 &amp;% "$ # ' ' # '?%"8 '?$%$ &gt;% A%7!$% $%%=% &gt; &gt;.%""$%7%!%- $%%=% &gt;&gt;. &gt;%. =7!$%!% 9%!% &amp;% &gt;. %=&gt;! !!% A%.)$%%"%%".)$%$. $%%%%" .)$.%""!%%"8 '%&amp;"%&amp;%%("A%!$% $%%=%8 '= '%$% ! &amp;% !! "- - '"%% .&gt; $D% '%-&amp;%%&amp;"'%%8A"!7%=% '" &gt;!% AA% $ &gt; " %%"8 &amp;% A!" - "%% !$%= &amp; A%7!$% $%%=%8"%". &amp;%"&amp;"&amp;%"" $%7%!%- $%%=%$7&amp;&gt;%.A"!7 %= % % " %$%"A% '%%8 %%% %%" "%% % %" % % &amp; ' %8 % &gt; "&gt;""%A $"% !!% ' % $"%% $ A% - "&amp;$$!% ' %"" $% %= % &gt;8 '%"" "%% '&gt; $%7%!%- "%&amp; # A%7!$% $% %= % "&gt;&gt;" .L .!! =9 %=&gt;- % )% !!" %7A!!% 7 %"P 8 % "&gt; AA)!$.%-"&gt;9'AK%$ &amp; '%"" A% "%!% 7 "%% %!%!%A%7!$%8""!%$!%%% A! 'A! $" ' %"" &amp;% ' %8 &gt;%.=!$%!%"%%"%&amp; AK%#'%"" $%7%!%-8!% "%%&gt;-%%8 &amp;.'?$% "%%$%%$&amp;%8</w:t>
      </w:r>
    </w:p>
    <w:p>
      <w:r>
        <w:t>1234510336 7/31/27 %%-'&amp;%$"%"%%%8$%!=033&lt;$%% &amp;%=""A ' %.$% %% &gt; - &amp;% %( " % %&gt;A%!$%%8 0G8 04%=033&lt;%=&amp;"- '?$%"%% 8 538 0F&amp;!=033&lt;'%!"%!"-"%%!A%!% $"% '%"""%%&amp;%8'"&amp;"!% 4!0332'&amp;%-"&amp;""'%""$%- $%%=% &gt; 9 -' '&gt;% - ' %% = &amp; -% &gt; %8 %% %"" '&gt;&gt;% $ '7 %8 5/8 +-"%"&gt; "#,&gt;8 ' /8 02 &amp; 033&lt; = " "" &amp;=8</w:t>
      </w:r>
    </w:p>
    <w:p>
      <w:r>
        <w:rPr>
          <w:b/>
        </w:rPr>
        <w:t>E. 08</w:t>
      </w:r>
    </w:p>
    <w:p>
      <w:r>
        <w:t>%"&amp;&gt;/,&amp;0335%$$= '$98 58 ; %# $%% "% Q %"$$ Q= % Q"&amp;"!% !!&gt;= %9 %%Q%%%#%" %"%8%%?&gt; %"%%!$-') ' !%% - % "&amp;"!% % !!&gt;%$ $ % %% -' % $ &amp; !D! !98 '% $ " &amp;. - ' % % - !!" % '%%% # %"R A% % AA% - '"&amp;"!% !!&gt;= " "&amp;%!% # '% A% % $&amp;-" '%%% # %" $.)- $).- '"'%7#7 -'$"%!! %- 78 +&amp; '"&amp;"!% " % '%%% # %" % " $ $$% %"%%-% A%-' !%%"."% ,&gt; ?! A % %!% &gt;!% ' !" % - % D% %." A!% # 9&gt; &gt;" &amp;!=$"$ "%$$-"&gt;""!%#'$$"% $&amp; ' 8 - '?% ' $$% # AA% % ' % % !!&gt; $(% $= ! -' $% $ D% -A" $== $% %# $%%A " ' %" %D%": @/0G/F/ 858/236 82858/R @ //G55&lt; 8///F0FG 8/=%"A";8</w:t>
      </w:r>
    </w:p>
    <w:p>
      <w:r>
        <w:t>1234510336 7//1/27 =; % # $%% $$ % '?% ' %" "-%8 %" % "-% '$9 . % '?$" &amp;A% """%%$$#%(AA% &gt; - '% $ % &amp; "%% $% AK &gt;"" A&amp;"$%%: @/0426/ 84%"A";8 28 ;+,$ % %Q%%" !%%&amp;,&gt; % " A% !! $&amp;" - -Q % &amp; "%" :S!! T&amp;$L.% 29! " % /GF2 $8 /56R U &amp;V%&gt;.%$A&gt;09!" %$80&lt;F.84;8 ! ,&gt;A "A $%% A%-A% QD%"%= !9"A%=$$%!! $ &amp;!== Q%7#7 - $"%% &gt;" &amp;!= $"$ "%8 AA% $ -Q A% $ D% "" !% !! .)$%.9 $=8 ! % ""!% A% "&gt;" &amp;&gt;=,&gt; %"."%%?-$%$ $== : @ /06 563 8 4 %8 = /04 /G4 8 .8 0 % "A";8 =; ,&gt; % ?! !9 =,%&amp; % !) $&amp;--'%$&amp;$ " !%# $%$!%%% $%,&gt;!%&amp;= %%&gt;?8+ $$%!" ?%% %$%- 'AA$$" '!= $&amp;% -$-A $ !" % $ %8 '% -' !$% $ A"$&amp;$=%#$$%!" -$%%&gt;?% A% '=,% ' "% %" - $$% A ?! !$% -' $ "&gt;!% "% $% ?$!" $ $?!"-'%"%""%=$ '!9- $% %?% !" % '$$"% %% !" % % A - !" % B!% !%&amp;"8 !% '""!% "%!% $ &amp; $=% '% '&gt; !) $&amp; "&gt;%!!$$%!!?$%!=% =%: @/04540 85%"A";8 ;$$,&gt;'"%$!%A!$"%A ' ?$% !" A%, %C. '?$% "%%$""!% !%% $" # $% ,% Q !%%A '"$%!" ? '"%% A% "8 + ,$ $% %% '"% ' ?$% :, ;A%-7% % %-'?$% "$%=A! !9&amp;%8 %- '%$"%"!%%% $%$%#!%% "!% %$% " % '?$%$%?</w:t>
      </w:r>
    </w:p>
    <w:p>
      <w:r>
        <w:t>1234510336 7/01/27 %$"%% &amp;&gt;% $,&gt; = %% !$"!% A! ' &amp; ?$%!" : @/04540 85=1%"A";8 AA% A!"!% $$ -% - "&gt;% $" ! ' !%% % % ' %% !$"!% - "&gt;% $% % ""!% %% -9%%!8$% %!%% N&amp;?$%-'$$(%" A$%!" ? : @ //&lt; 0F5 8 2R /GF4 S 626 $8 023 8 2;8 &amp;. ' !%% ,&gt; A % $$"% $&amp; A $ &amp;%&gt;% ?- &amp;% $" 'AA % &amp; - % A% $"%% &gt;" &amp;!=$"$ "%%- '%!$=%$%$ ! A %% $$"% % $A ' !% '% $&amp; :$$"%%$" $&amp;R @/0026G 82/00005 8 5/03=00G 80=//G522 85%"A";8%!9 $" &amp;$ % 'D%% '%80G80%8:+033/ W/3$80F 82=;,$ '!$ '%82%8 "%%%,&amp;=: @/02G2 82=/00/60 8/ %'D% %";8 48 '$9 '?$% , * !$% %% ?&gt; ,$ %$-'%$&amp;$=%8A% %A%'=,% '"% %"$%!"! ' % -"%" ""!!)%$&amp;-"&amp;%% "%%"8 $% %%"%"!%"-'"&amp;% $, ' % $%.&gt; &gt; %%%8 '$$"% %% !" % $A%!% % '?$% % B!% !%&amp;"8,&gt;% ' -"%"% '-D%$ = "8 &amp; - $"9 ') !%A - ,%A% '"% %%?$%, 8$% "%"! $%$$%#!%%"!% %$% " % '?$%A%-'%$"% '%"" '"%% $ &gt;!% $%% '?$% 7!D! !" 7 ,% "$%!% .&gt; -%$- '%.$" % .&gt; '$$!%"%%"&gt;!%$"% 'AA%8 % $% $$ - '% &amp;"% ' %.&gt;A%A&amp; '%!, '%% &gt; &amp;%%%$&gt; "%="&gt; $%%=8%%'?$% -' %$ -'%&amp;"%"%%!$%%</w:t>
      </w:r>
    </w:p>
    <w:p>
      <w:r>
        <w:t>1234510336 7/51/27 A% -' ') $ %$% ! A? $ ?$-% !"! AK "%" % &amp;%8 %!- %=% )%9! &gt;%"%"!$-" &amp; '%"" - % %%" $ '?$%8 A AA! - ' % "&amp;"" "%% $%.&gt;- 7,% %"" $ != '""!% $" $% - "%" !% % $""!%"A%"$'?$%8 68 &amp; - $"9 &amp;% ' !%% - %%% %%" $ '?$% % A%7!$% % '%"" $% %= % &gt;&gt;.-&gt;%.=7!$%!% 9%!%&amp;% &gt;. % % % %" % &gt;" &amp;!= $"$ "% % "-% &amp; ' % 4 ! 03328 "- '%!" % % &amp; $%% %%%8 &lt;8 "- ! "$$% 0&lt;,%0336 " % % - '%!" % % # $%% $ % ' % 4!0332 "%8 F8 !%" 0'433A8"%#.&gt; '%!"8</w:t>
      </w:r>
    </w:p>
    <w:p>
      <w:r>
        <w:t>1234510336 7/21/27</w:t>
      </w:r>
    </w:p>
    <w:p>
      <w:r>
        <w:t>*</w:t>
        <w:tab/>
        <w:t>/ )(</w:t>
        <w:tab/>
        <w:t>*</w:t>
        <w:tab/>
        <w:t>'</w:t>
        <w:tab/>
        <w:t>(*</w:t>
        <w:tab/>
        <w:t>*</w:t>
      </w:r>
    </w:p>
    <w:p>
      <w:r>
        <w:t>01</w:t>
      </w:r>
    </w:p>
    <w:p>
      <w:r>
        <w:t>/8 !%8 08 "$$% 0&lt;,%03368 58 %-'%!"%% &amp;$%% A" " '7 % 03!/GF/#% ' % 4!0332 "%8 28 !'%!"#&amp;% !%" 0'433A8 48 A! $% -Q $&amp;% A! % $"% D% " 53 , 9 %A% $9 = A" " :+.VL.A-66332 ;$&amp; !%9 % $=A!"!%?%8F0 A" " =A" " /&lt; , 0334 : @;R !"! % - !%A % !) $&amp;%$%&gt;% % ! %R % D% " = A" " $ &amp; $% $ &amp; "%- ? % '%8 20 @8 $"% D% % $9 $ %&amp;-"!!!) $&amp; &amp;%D%,%#'&amp;8</w:t>
      </w:r>
    </w:p>
    <w:p>
      <w:r>
        <w:t>&gt;AA9</w:t>
      </w:r>
    </w:p>
    <w:p>
      <w:r>
        <w:t>)+</w:t>
      </w:r>
    </w:p>
    <w:p>
      <w:r>
        <w:t>$" %</w:t>
      </w:r>
    </w:p>
    <w:p>
      <w:r>
        <w:t>"</w:t>
      </w:r>
    </w:p>
    <w:p>
      <w:r>
        <w:t>$A! $"%D%%%A"?$%-Q#QAAA" " %"$=-$&gt;AA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