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ATAS/1452/2007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https://mcp.opencaselaw.ch/entscheid/ge_gerichte_ATAS_1452_2007</w:t>
      </w:r>
    </w:p>
    <w:p>
      <w:r>
        <w:t>FR: GE_GERICHTE ATAS/1452/2007 du 17 décembre 2007</w:t>
      </w:r>
    </w:p>
    <w:p>
      <w:r>
        <w:t>IT: GE_GERICHTE ATAS/1452/2007 del 17 dicembre 2007</w:t>
      </w:r>
    </w:p>
    <w:p>
      <w:pPr>
        <w:pStyle w:val="Heading2"/>
      </w:pPr>
      <w:r>
        <w:t>Volltext</w:t>
      </w:r>
    </w:p>
    <w:p>
      <w:r>
        <w:t>! ""# !$ ""#</w:t>
      </w:r>
    </w:p>
    <w:p>
      <w:r>
        <w:t>%&amp; '&amp; ( % &amp;( ( ()*+ , !# -*+ ""#</w:t>
      </w:r>
    </w:p>
    <w:p>
      <w:r>
        <w:t>!"# $ !"%</w:t>
      </w:r>
    </w:p>
    <w:p>
      <w:r>
        <w:t>$</w:t>
      </w:r>
    </w:p>
    <w:p>
      <w:r>
        <w:t>&amp;$ '' ' '(() *$&amp;$+,$- ( ''.''/&amp; 0- !1$</w:t>
      </w:r>
    </w:p>
    <w:p>
      <w:r>
        <w:t>2+3432+556 +23 . 4- $7*&amp;4$$+556,89:$ $ :/$ 8$ &amp; /$! ;$&amp; $$ ! &amp;4,;$ +554- +- '9 11$ - 7*&amp; ;$&amp;;!1 &amp; 1437 +556&amp;!&amp;! ?!</w:t>
      </w:r>
    </w:p>
    <w:p>
      <w:r>
        <w:t>$ :&amp;$ + 1$- • .C&amp;$ &amp;/&amp; ; $&amp;&amp;&amp;/ ;&amp; 11&amp;!/&amp;$!$ *B 1$D' E'D1!;$ $";$ +554E/F$')*D/&amp;:$+55@"G&amp;+553E$H'D7; $" ;$ +55+/$$;,I@1$-E$$9 'D;$ " 7 &amp;+55+&amp;:$+55+&amp; ";:$+55&gt;E- 'A* &amp;-B • 37 &amp;+556 / ((&amp;&amp;&amp;!?$ !&amp; &amp; 11 ! / 4$ 7 +554 &amp; ? &amp;&amp; ? /&amp; $! $ * &amp;4,;$ +554&gt;57 +556.!; &amp;"+I.,+&gt;1$-&gt;5- • 4 7 &amp; +55&gt; $ : &amp; $ 1$! $?A&amp;&amp;44. 23 6- 46 &amp;:$ +556 ( /$!;= . &amp;&amp;&amp;! ? $ ; &amp;!&amp;!11 !I7 &amp;4$/&amp;:$+55+&amp;+3G&amp; +55&gt;4$7; $+55@&amp;?/$&amp;&amp; :$/*, 5&amp; I4I1$-I3; &amp;!&amp;!;$!/$8(&amp; :$/*.'' "0+ D(E &amp;$!; *$4$7; $+555$8*/$!$ ;$-$? 7 &amp;&amp;/A$$/$&amp;&amp; $&amp; "/$&amp;*$D$&amp;-4++&amp; 4+&gt; ; JE7* ;$/!&amp;&amp;.$&amp;-6&gt;- 4 1!!$$/$!;=/$1 +37 4,I+DE &amp;" 8; $ :&amp;$ / 4$G&amp;+55&gt; &amp; /$8?.11 $ !&amp;!&amp;$ D$&amp;-4@+EC!&amp;$.11 /$&amp;*$ :!$!/$&amp; &amp; !&amp;$ !/$7* ;$. +- '.$&amp;-++(D;&amp;$; *$/ 4$7; $+555E ;$/$&amp;&amp; $&amp; ? $&amp;$ *&amp;/$&amp;*! 1$!&amp;C$&amp;-4++4+&gt;4@4&amp;4@+K$&amp;-&gt;"3(.// ?&amp; /$* &amp;&amp;"&amp;$1!$$D-4E-$9?7 &amp;/$&amp;&amp; $&amp; "/$&amp;*$$$/" 11!$&amp;$/$&amp;&amp; $&amp; *&amp;! ; $ :$/*C &amp;&amp;!;&amp;&amp;&amp; ;$&amp; /$&amp;&amp; $&amp; *&amp;! ; $ :$ /* C &amp;&amp; !;&amp;&amp;&amp; $ *D1-$&amp;-+@(E-$ 7&amp;"/$&amp;&amp; $&amp; &amp;".; $ :$/*C &amp;&amp; &amp; $ * &amp;!$L&amp;&amp; ;$D ( 4+I+&gt;5K (4+,@@@E- &gt;- A/8 7* /$ 8$ &amp; $! /$&amp;* /$ &amp; ! ; $/$!;=$-&amp;/$&amp; &amp;&amp;A/$&amp; $ * 4, ;$ +554 A&amp;$ /$&amp; 43 7 +556 &amp; " ? 7*&amp; ;$&amp;;C!&amp; $- ' &amp; /$ &amp; /$&amp;&amp; ? /&amp; $ * /$ - &amp; +I.,+&gt; 1$- &gt;5 &amp; ? ? /$</w:t>
      </w:r>
    </w:p>
    <w:p>
      <w:r>
        <w:t>2+3432+556 @23 &amp;3.3@&gt;1$- &amp;!$L&amp;=&amp;!7"!&amp;!!/$ &amp; &amp;&amp; /$!;= !1$- - &amp; " CJ!/ &amp;&amp; 4@.@ 1$- &gt;5B +E &amp; J &amp; &amp;&amp; +.6641$- 35 D3.3@&gt; 1$-B +E $&amp; ? A&amp; - ? &amp;" &amp;&amp;44. E 3- !&amp;$/$M/$!$!&amp;&amp;*$&amp; &amp;D$&amp;-6&gt;-+&amp; I,%-4 $/$!$ &amp;$&amp; ;4+/&amp;:$4,I3E-</w:t>
      </w:r>
    </w:p>
    <w:p>
      <w:r>
        <w:t>2+3432+556 323</w:t>
      </w:r>
    </w:p>
    <w:p>
      <w:r>
        <w:t>( . '&amp; ( % &amp;( (</w:t>
      </w:r>
    </w:p>
    <w:p>
      <w:r>
        <w:t>4- ; &amp; / (("&amp;$1!$$/&amp;- 44. - &amp;?/$!$&amp;*$&amp; &amp;- @- 1$/$&amp; ?A/;&amp;1$$$$&amp;$/$!&amp;$$L&amp; ! &gt;5 7$ 8 &amp; 1 &amp; /$8 $ : 1!!$ D'9F N$91? &lt;&lt;55@ E/$; $$&amp; 8$$ &amp; /: 1$!&amp;C$&amp;-I+ 1!!$$ $ :1!!$46 7 +553D (EK! $$$ &amp; ?$ &amp; 1&amp; =/$;&amp;/$&amp;$ *&amp;$$$&amp;&amp; $K &amp; L&amp;$ $! $ : 1!!$ /$ ; /&amp; /$ ; !&amp;$ ? C &amp; .$&amp;- @+ (- /$!&amp; $$L&amp; &amp; / 8 / $$&amp; ;?!=/$; ;&amp;L&amp;$7 &amp;".; -</w:t>
      </w:r>
    </w:p>
    <w:p>
      <w:r>
        <w:t>*$11 8$</w:t>
      </w:r>
    </w:p>
    <w:p>
      <w:r>
        <w:t>='</w:t>
      </w:r>
    </w:p>
    <w:p>
      <w:r>
        <w:t>$! &amp;</w:t>
      </w:r>
    </w:p>
    <w:p>
      <w:r>
        <w:t>!$</w:t>
      </w:r>
    </w:p>
    <w:p>
      <w:r>
        <w:t>/ 1$/$!&amp;$$L&amp;&amp;&amp; 1 !C/$&amp; ?A"A11 1!!$ $ /$*$11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