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https://mcp.opencaselaw.ch/entscheid/ge_gerichte_ATAS_144_2006</w:t>
      </w:r>
    </w:p>
    <w:p>
      <w:r>
        <w:t>FR: GE_GERICHTE ATAS/144/2006 du 14 février 2006</w:t>
      </w:r>
    </w:p>
    <w:p>
      <w:r>
        <w:t>IT: GE_GERICHTE ATAS/144/2006 del 14 febbraio 2006</w:t>
      </w:r>
    </w:p>
    <w:p>
      <w:pPr>
        <w:pStyle w:val="Heading2"/>
      </w:pPr>
      <w:r>
        <w:t>Volltext</w:t>
      </w:r>
    </w:p>
    <w:p>
      <w:r>
        <w:t>!"##$!%&amp;&amp;' !"((!%&amp;&amp;) ** *+ ++ *+ , % "( -. %&amp;&amp;)</w:t>
      </w:r>
    </w:p>
    <w:p>
      <w:r>
        <w:t>/ 011111111111</w:t>
      </w:r>
    </w:p>
    <w:p>
      <w:r>
        <w:t>++ 2334 567 !""#$#%##</w:t>
      </w:r>
    </w:p>
    <w:p>
      <w:r>
        <w:t>#&amp; ""!'</w:t>
      </w:r>
    </w:p>
    <w:p>
      <w:r>
        <w:t>(#))*(%++, -%(&amp;- + 6 #. /" 011111111111 2"-34 5 '' 6 34 7 8 779'73"#:!6#)$;. %. 78'%++%"7'"7'77:""7'377 '' #+ &gt;</w:t>
      </w:r>
    </w:p>
    <w:p>
      <w:r>
        <w:t>? &gt;&gt;</w:t>
      </w:r>
    </w:p>
    <w:p>
      <w:r>
        <w:t>?</w:t>
      </w:r>
    </w:p>
    <w:p>
      <w:r>
        <w:t>&gt; &gt; &gt; // @ &gt;2"-34? 5=A"''BB""' 3"" &gt;( ( ( ( ?( / 74#C%++%. *. 77##!"%++,? "B"'7'""7"" 338'%++*. D. &gt;" = 833"" 7 ? B"!' 7'"" 7 7 %D!"%++,.? 33"A38'%++%8'"3! 7 E 7'B""":! 3"A8 '!" :" '' 7'3' E"B"%++%.&gt;89"7%++*87!"""B"":" !" !!"" ? 3 8' %++* !" : 7 ),8+++ B. 3: 78 ":"' "7'37 !!"" A" B7 7'"" '. ? 6" 8" $ 7 " B'7' 8-:"" :": 2"-34 &gt;5 "" A %* . D 7 49! 2"-34 &gt;5. E" B" %++* '' B" 78BB" 3 7'""7;3!6%++DA"83B"86 &gt; &gt;:A8 B"'</w:t>
      </w:r>
    </w:p>
    <w:p>
      <w:r>
        <w:t>(#))*(%++, -*(&amp;- #:"%++DA''67 7#:!6#)$;*#7'!6%++*"'3" 373'"7. ). 3"7*C%++,"6""'7"9:"7 !3" !3 "7":"7 25 7 . 7 !6!737"#,3!6%++,A""" '' :' !3"7":"7738'%++% 8'%++*. #+. "6 7' !3" 3 7 3" A" 8 D6%++,. ""7"A':"I'!! "78 7!"""B"7A8"'""3478 A8"7'37 = 7'I6"=F"7378":"'"7'37=7 '" "" A8= BE 7 8 7!""" B" 7 #% 6 %++,:"I7'"B"%++D7!" K ":"'"7'37A011111111111-"6" 7'':6!7!3*#7'!6%++DK. #%. 3"7%+6%++,"67'87'=8 7!""" B" :" 7 "7'37 3" 7 B"! A 78"7'3778:"3"BBA8# =7#+ 6""378"!!6 7&gt;"-"#&amp;;6"74# "=M"7M'"7#; !3'3 3!'"3"7:"A7"833"A7"J '=!"4 73""3A4933"6:"9!!O B" '73F7""A8" E":"'":2.*.# &gt;5.""7'A" E":"'":'37:3:7 8E" 7 8":"' 7'37 "7'37 2. D . # &gt;5. ""7D.%R:3:78":"'7'372., .# &gt;57&amp;.$R:3:78":"'"7'372.$ .# &gt;5.""B"E'3 A'7""8'7 ""37=8'":"2.%%.# &gt;5. " 7 !3" "' 3 7' 7 "' B" . &gt;" "' B" 3: 3 !!"A :"7!3""!:7'!"3B"E "" 3" 33 99' 7 83" 6 7 7' 77"32.%*.D, &gt;5.3EI ":"' "7'37 A" BB""' " 7 !3" 7!7 E "' B" 7!!"A"7"" '"7""2.%&amp;.# &gt;5. 834 -3!""73'7 #))&amp;3.%;"7.%6'B'P ? 7#&amp;.+D.%+++0.**#())5. "89"78'6"!7B"7833'""73: (B.),8+++.KB7'7"A87!"""B"E" 7" B" ! 7 ),8+++ B. ! 37 " 633":"'"'%++*. "3 7'7"A!7),8+++37"=6''B"7"''3"A 3'"'!!!""?!= U"T BA" ; ;++D</w:t>
      </w:r>
    </w:p>
    <w:p>
      <w:r>
        <w:t>" E!3". 7'" 3 J 39'. !'!" 7"V 5 "7"A E!A7'""7'"6""377'"" A'P 65 E3 3 A !"B " "! 3:" 7!7 7'""P 5 3 "9 7 3'. &gt;" !'!" " 3 " ''! '!'' 5 65 5 "-7 "6B'7'733!"4AM" 7:7'":6.!'!"7!"!F 7 3: A"</w:t>
      </w:r>
    </w:p>
    <w:p>
      <w:r>
        <w:t>3'"7</w:t>
      </w:r>
    </w:p>
    <w:p>
      <w:r>
        <w:t>6&gt; 3"B!73'J"B"'E3"""AM=MBB"B'7' 7"39BB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