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ATAS/144/2005 vom 22. Februar 2005</w:t>
      </w:r>
    </w:p>
    <w:p>
      <w:r>
        <w:t>GE Cour de justice, 2005-02-22, DE</w:t>
      </w:r>
    </w:p>
    <w:p>
      <w:r>
        <w:rPr>
          <w:b/>
        </w:rPr>
        <w:t xml:space="preserve">Quelle: </w:t>
      </w:r>
      <w:r>
        <w:t>https://mcp.opencaselaw.ch/entscheid/ge_gerichte_ATAS_144_2005</w:t>
      </w:r>
    </w:p>
    <w:p>
      <w:r>
        <w:t>FR: GE_GERICHTE ATAS/144/2005 du 22 février 2005</w:t>
      </w:r>
    </w:p>
    <w:p>
      <w:r>
        <w:t>IT: GE_GERICHTE ATAS/144/2005 del 22 febbraio 2005</w:t>
      </w:r>
    </w:p>
    <w:p>
      <w:pPr>
        <w:pStyle w:val="Heading2"/>
      </w:pPr>
      <w:r>
        <w:t>Erwägungen</w:t>
      </w:r>
    </w:p>
    <w:p>
      <w:r>
        <w:rPr>
          <w:b/>
        </w:rPr>
        <w:t>E. 009</w:t>
      </w:r>
    </w:p>
    <w:p>
      <w:r>
        <w:t>!+!"!)0 "G!0663(!+"!C"+!!"!"")+ " ! "&gt;("))+"2!")( !")(2)"+"1!2=="!+"!"=&gt;)"))+""*+" G)!"&gt;F !" ,?"!*=))+"!!+* )+"" ,?*! "+)D9 !12!! !(!D"" )+2 +) "D+*F !"2")* (+""))(+"" DD!2+!2"*+!)D*+"" "O" DD!2" ! ! !"F?+)/--.9! !G1)) +"" &gt; (!D ) )=="+ &gt; "! " ""* * !+)")("" "+)"!29&amp;(F !"!")KF! ) =R !1" +* ) (DD!2" ) "+ ! (F! )( "2"+ ) !+"!"9 ! ! )"! :::::::::: (2" =" *(2! G"+)(+2"! !&gt;86H""F *"*( +2" "+!+))"!2(+"" "G2)"S?) !+"!"9(!+! !++*( (2" ,+)1! !1"" G"+)!++!!)))"!29!+"" !G ) )+!! *( ,! ( "!" )(DD! !+"! ?" * "" )!1! )2!" *""! " "" )7 ?! !D!)9!""!( !")K""! )D!+)(2)"+"" +!!&gt;555H*))!"&gt; !")(2)"+"1!9 039 ! !!! ) /8 "G! 0663 (!+ !)" ! !" !+)D+ ! )"! ':::::::::: ,?"! )")/! "G!06639 !" =!+ *( 2" ) 08 ! 0663 " *( ==!" )( +"" )+ !=FF !""!+"&gt; !G1"*9 !++ *+"")"+(+"" +!+D!+"!""")+ !!" 2!+D!9)!)"""D"+"""!D++!+ ! )=="+=")"!"2A 1.!+B9 0;9 !+2)00"G!0663( ! +!C")!!" "))+"D9"!2,"F"=)+C&gt;F +) )+! " !++*!"(+"" ,?*) !!"*)D")T,)!)+ !=U2")+C&gt;+"+ + ! +)"!""))!)("!")))) !"") (!72)"+"*(2"+"+" "!))+)("! ) !" ) &lt; C 06669 ! ) !+)! ) !+2 )"! I::::::::::2" F+(+"")"+)!!"(+"")=+" =!+)"+"G/&lt;=+2!!0663*"+)(!+(+"" +!+! ?,*""""F !+")D")</w:t>
      </w:r>
    </w:p>
    <w:p>
      <w:r>
        <w:t>4/53040663 7.4/87 ,)! )+ !=9 ! !" ) )"! ':::::::::: ) /! "G! 0663 !!G!" )(! ( !+" * (+"" ) "+ ,?* )!"""!9 089 !!+ *)8)+G!0663!!""+D!" !"+) 9 059 !) *)00)+G!0663( +D"""!) !+2!+=+!"F!D")+C&gt;)+2 +) !++)"+!"! *))+! "9 0.9 !1"!)+!"!F !";2G!0663"8C2! 0668+"+D!)+&gt;CD!9</w:t>
      </w:r>
    </w:p>
    <w:p>
      <w:r>
        <w:t>#</w:t>
      </w:r>
    </w:p>
    <w:p>
      <w:r>
        <w:t>/9 D2!(!D"C)!AB+"+)=+"""+)1 /!K"0663!G")! +)8CD )" !+)""27 !+)"8 +""/5CD!A!"9/ "9!"85B9 &amp;"&gt;(")(+")/5CD! !!G=+)+! 0.C2!066;A J/36/65B!)D2) "+/3=+2!! ) ""!"!!D" !"""!G")! ) +D! ! &gt; "! CD ""! ) (""" ) (+")2FCD!9 09 =!+" &gt; (!"9 85 9/"9 !G")! P""*)""" !+2&gt;(!"985) =+)+!! !"D++!))!")!)5"G!0666 A B!"2&gt;=+)+!!(!72)"+)/-C/-8-A B9 &amp; +" !CD!))( 1"+"G9 39 ""!+2D!/!C2!0663"!P")=") G! ) " +D ) ) ) ! 9 &amp;! "+! ")2!*)!"E *)"N"!"!?+&gt;1! ) ! *!1D G"2D!"M ="C!)*")+"!"" !)"A J/0.;5.)9/ /05 /35 )9 ;G " !+=+!B9 !2? * ! !+)!"&gt;)+=")!1D"!"!"!!2)!"E * !+!2)1C!)"!+2D!A J//.-3)95G//0</w:t>
      </w:r>
    </w:p>
    <w:p>
      <w:r>
        <w:t>4/53040663 7&lt;4/87 356 )9 ;V # /--&lt; ' 3. 9 3/5 )9 3GB9 E" !* !+)! "!)" !1 /! C2! 0663 )2" "!G " +"""1!)E!"!+D !2!1D) !+)!") " !) ") !+)!" ))==+!" +)=+ ! 9 ;9 &amp;(!"9569/ !!)"N"!)+ +)"!"C!2" "="))+C""&gt;!!9!"93&lt;&gt;;/" G ! DA!"95690 B9(!"93&lt;9;"9G !+2"*)+ C!=F+ ! !("!"+!" )/8C" /8K"2"9 "")) "!!"! "+ )+ ) "!" C! !+2 &gt; (!"9 56 9 / )+ " !! 0 "G!0663"!)+! ")( )/!C"06639 "!C"+)=!")++DF!!"!2G=!+"F !"9858-"56 9 89 "D !"!*")2!("&gt;C"""!*( )+!+ *(+"")"+)!!"(+""+!+)1/!0663)1! &gt;=!)!"9 B F"!)(!"95 "!+ "+ "+)"!2"" !""" !" ) ( "") ) (!+ )( ! ) != ) )("2"+ "!2 * " !G" N"! FD+ ) "" !"!+")("""&gt;"+ ?,*"9 )( "+) "!2)D)!+("2"+* "N"!FD+) "!2!)( "! !=)("!))("2"+9&amp;(!"9. "!+ "+ "+)D"")")(G)( !") G"+ )D)(!+!!?+)"!2+*G!+*"!)+!" "" )" !+" )( """ &gt; "+ ?,* " " *( !" !1"!"""!)!+) ""FDG9 "!+ "+ 2)"+( "+)D"" !"*" !++ !") D )!+ A!"9 &lt; 9 / B9 (2)"+ " !+"! )( =!"+ D+")())()"A!"9; B9 (!"9/.9/ !+2"*"F)(2)"+)G++=!)!" G")=""G!"")(==!))!+2+ ! (2! &gt; 2! D"+ !+)" +* ! !+9 (!"9 &lt;. 9 0 ) !1D" ! (!72)"+ ) /. C2! /-5/ A B !+ * !+2 )(== !*( !+2 )( )=" !"" G))D!+)(2)"+)( ""!+"+=F+ ")("!)!")(" ! !""!*) !D ) (! " ) =" !)" ) ! * 2" "!P! )=" !"" ) )D!+ )(2)"+ )( "9&amp; "+)D)(!+(+!* "</w:t>
      </w:r>
    </w:p>
    <w:p>
      <w:r>
        <w:t>4/53040663 7-4/87 (""+,))+!!*?D" !+?+""" !" ) )!" F !"" )1 *( " ("")! &gt; * (+!"""+")!"WD +!)92) N !*( " ?D" )+"!" )!+ "! )+C&gt; "!! ""G*( " !?"&gt;!)!A!"9&lt;&lt; 9 / B9 )" ) !" !) ==" "O" !! C! ) )F1*""="))+A!"9&lt;&lt;90"9 B9 C! !)2D!(!"9;/ !22!)1! *E!"9/. E !"+))="F ! C! !)" )+2 +)!+D))!"2D!C*E3/)+G! 0660A J G+)362!066;505463)9398B9&amp; ""C! !)!"E" "G)EN"!!+2+*E)?D" !"")!" ! !&gt;=!)D!+)E2)"+))!"&gt; !"""))="G)E+"")"+ !* )!! " N * +* ! "+)D"G?D" !""A J//30.8)9/" !!N""+V2!+D" J//03.0)90G"3-6)9/GB9 ")2!"?D"E" !)")"N"!"!?+ !" =" " *E !+"" " ) "" " ) !" " !"!+D"&gt;E+ *))+"DA J/0835-)90 " !+=+!B9 ==" ""= *E "" )!+ ?D+ !E"" !++)1!)==+!"A J//03.0)90G" 3-6)9/GB9 GB! 2!!)D!+)E2)"+E)"!"ACDE, !!BG))"*+)+2"")E"! +")2"=!!9"S?)+)"&gt; !"!CD" !E+"")"+"&gt;)*!)*!" !*"2"+E!+ " G)"!2!9 "!)++)"""++" " ! )+"!! * "!2F " ! !G" FD! ) E!+A J/0805/)9;//8/3;)90//;3/;)93/68 /8&lt;)9/B9</w:t>
      </w:r>
    </w:p>
    <w:p>
      <w:r>
        <w:t>*! !!2! !G")E! !"+)*" )+"!"E"* ""DF"="EGC")E+")!"+ * ! !" =) ! ) F " *E ! +D" )+!" "F !+ ! !F+*E"+"++"G ) E1 * )! " ) "F" +) " E !+")""+)"!"=*) EF !" " )K" "2+9 )!" E++" )+"!" ! 2! !G" E" E!D ) , ) !2 )+D" ! !"F !"G"G"A J/08380)9 3/00/56)9/"!+=+!B9</w:t>
      </w:r>
    </w:p>
    <w:p>
      <w:r>
        <w:t>4/53040663 7/64/87 B ( 1!!"+"+G++=)E)7!")(2)"+ )1/!!/--&lt; )(!""1!)E2)"+)1/!2!/---! G)! !"+)F))"! ::::::::::A=9! !")&lt;2!/--&lt; 1 / =!! 3 B ) )"!::::::::::A=9! !")0-/--&lt; 10=!!3 B"))"!::::::::::A=9! !")3"G!/--- 18=!!3 B9 !!" ) )" +)F * E"+!+ !+"" &gt; E+ * "" ) )!GD ?!* ! G! )!" +"" )+ !=?!*"! "!)==)!""!)(+ )!"9 +)")(G!)"""+)( "+)"!2)86HA=9 !F ! !" ) )"! :::::::::: ) 0- /--&lt;B ) /66 H ! ) (DD!2")+"")"+/---9""DD!2"+"") &gt; (+"" )+ != ?!* ) (!+ F )! * "" )!1! + !2"&gt;(+ )!"A=9! !"))"!::::::::::)3"G!/--- 18=!!3 B9+)7)( ()(!!2+&gt;C" ""!)""!)052G!/---9 !")(! !++ *(,2") !+2!!+2)!" !(+"+0666A 15=!! 3 B9 ! " )"!::::::::::F *+*(+"")"+) (!+ (+""+!+)1!*(F"""")"))!)(+ )!" A=9 ! !" ) 08 2! 066/ 1 . =!! 3 B9 &amp;! *" +"! ) ( !++ * "" !+"" "C! ) )!7GD?!**(! !)("2"+ !=) "!2 !""")?D!=!+*") "")("!! " " )G" 2 ) )+ " 2" N"! ""+9 D+ * ) ! !=+""?"G)1!*("2"+)!+"! (+"" "G2""+2*+A=9! !")08C066/ 1//=!!3 B9</w:t>
        <w:tab/>
        <w:t>")"!J::::::::::+D"!2+ +!" ) (+"" ) "+ ) (!+ !+" ""= ) ! !" *( 2" !G" F!! +"! ) !+"! A=9 ! !")0.0660 1/0=!!3 B9 2)"!)"("&gt;C"""!*( !)+F !" +"!")"+)"!::::::::::"::::::::::)(?O " )?F7)7J)9F !"""+*"" ")(G ) ")(F*")F +"!( "+) "!2 ) !!" +"" )86H)"!2+D! !")?!D )+ " /8 Q " * +"" ) "+ +"" "G 2 "!2 ) !+"!"A=9F !")/-C2!0663 1/8=!!3 B9 "+D!)("2*(!+"")F !")1 !*!F !" 1) 2! !G"9 ==" !""</w:t>
      </w:r>
    </w:p>
    <w:p>
      <w:r>
        <w:t>4/53040663 7//4/87 =)+!! !"!)F " !1(2!F+)F= 082G!"3)+G!0660" !))!!)D* A=9TF +"!U 9&lt;"-B9"+"G1)+"+ A=9 T1U 9 0 &gt; ;B )+!""""F"+)"" ") "A=9T""U 98&gt;.B" +))D"!) )!)(="!A=9 T)D"U 9-B9 "!)) ""! * ! " G "2+ )1 ! *( F *" !" !*(""!)"!2!&gt;86H)"!2) !+"!"A=9 9/6&gt;/0B9!!"!!"&gt;*(==!(!+ " " " ) ,)!)+ != !+" *)!! =" !") )D" "" !+" + *( (F"" ) "?D ,?"!*+21!A=9 9//B9"" !+"!C"*+) 2")+C&gt;="!)(+2") "+!+))"!2/--&lt;" /--- ! * (!+ ==!" )+C&gt; )(+"" )+ != ?!* A=9 ! !" !+"+B9 (, ) (+!"! ) ) F !" " "" &gt; =" !"(, )(+!"!)("" *C! !) !) ) ) F """ =" ! +" *(&gt; ( !+")( "+)"!2 !+))=A J/08383 )9 3G4 " !+=+!V /--8 9 ;;V /-&lt;&lt; 9 86; )9 0 J G+ ) 0/ K" 0660 5-&lt;46/4#? )9 ;B9 !")1!=!D!=&gt;( )E2!!"*E!++""!) "!2! &gt; 86 H ) "2"+ ) !+"! =!+" &gt; ( !+")F !"9</w:t>
      </w:r>
    </w:p>
    <w:p>
      <w:r>
        <w:t>E!! )" )E !+2 " ) !+ " 2" &gt; !+"))+"!!"F)(2)"+)!!"9 59 B *!))D!+)(2)"+)!!"E=="+ E" ""+ ) =F! )!! &gt; 86 H ! !" " "F )E "+=" !+"+ !E!+) !=*EF!R" C*(!9!)+"!")"F)E2)"+!"! !! +2"+)7"?+!*) "+)"!2)E!+!!2"&gt; )+)! ) 1! G"!" )D!+ )E2)"+ ) E "+ ) "!2 "! " ) E) +* ) E""" &gt; "+ * E" )GA J//;0&lt;3)9/3/;)93V # /--5X03. 935 )9 3GV /--/ X /36 9 0.0 )9 3GB9 E== "+ !" ) )K !+)!+"?)D++!) !)!29 GB(!"90&lt;9/ !+2"*E!+)!"&gt;!"E"2)&gt;;6 !"9!"")(*!"(!+ !+"2)"+);6 !")() !2)"+)86 !"" "1! !2)"+)550439!+2!"F)(2)"+</w:t>
      </w:r>
    </w:p>
    <w:p>
      <w:r>
        <w:t>4/53040663 7/04/87 !2*(!+!" G"!((+"" 2)" !+2 *( !!"G"!F!R"("2"+* "!G"N"!FD+) !1"!"""!)!+) ""!!?+)"!2 +*G!+A!"9/5 B9?W!+"=)D!+)(2)"+)"N"! )+"!+!G)( !)!297(=="!1D !)! ?==!" F"" * G "" ) )F !2"=!""(2("!)==+! !""")! "F)(2)"+A+"?)D++!) !)!2V J/0&lt;36 )9//6;/35)90"0GB9 B&amp;")+"!"!) !)!2! !"F"" ")E2!"!))!"&gt;+2"!"*)=" D="2))+?, "?+"*)+"!"!2C*E" ))+*")+*!)!"&gt;!"A J/0&lt;/.;V J G+)/&lt;"G!0660.5/46/ J G+) 00 K" 0660 ;;646/B9 !2 2)"+ )+"! D++!)( !1)!!!*(!+G"2"("""&gt;"+ A/--/ D330B9</w:t>
      </w:r>
    </w:p>
    <w:p>
      <w:r>
        <w:t>( 1*!!22)"+!!"!+" !)58E586=!9 !1)(/--&lt;)")(2!"!))!"&gt; !" A=9 *"! ! ( ,! ) 08 /--&lt; 1 3 =!! 8 B9 ! (")" ! ?!! &gt; " ) ("! ! !! )"!+"+&gt;?!!)38?! !92")"! " ) ="! " ) ! ! =="= "" " )( ?!!);6?!9!2)"+)"N"!=F+&gt;.8E60&lt;=!9 )B!?==!!!2)(2) "!+=+!!C! !)&gt; *( )"GF)!9"" G"+"!" !"! !* (!+ ( ! ! !1 !2 ) (""" &gt; "+ "2"+!"2)"""2"+!"2 2"N"!!G" ""))A J/0;300V&amp;0666 9&lt;8B9 *!"GF )!"""*)(J &amp;*)"D"!2) *="))("2"+"F"""!)(=!" =G9 !+=+!! ! &gt; """* ) ! G!" ")!)+ =)""C!!+)2!"!A J/0;303&amp;/--- 9 /&lt;0B9</w:t>
      </w:r>
    </w:p>
    <w:p>
      <w:r>
        <w:t>( 1 ( " !"! * !!" 2" =="! ) "!2F ) !+"!" * ( !2+ (F !" ) )"! I::::::::::" ::::::::::9 ! * 2" !+")! = =="")"2"+))") != ++ ) ) ) !2 /--&lt; ) "! !2+ " G +"" ) 8(6.8=!9 ! "")(?!!)"!2);6?! !</w:t>
      </w:r>
    </w:p>
    <w:p>
      <w:r>
        <w:t>4/53040663 7/34/87 A &amp;&amp; /--&lt; 9 33 . T!+"!" "!2F ) ?!U 2 ) *="3B9!2)"N"! !"+&gt;8(3/5=!9A8(6.8=!9Y;6F;/-B" 53(.-0=!9 !)1!*,)"!2)"! ! /--&lt;+"");/-?!A *//4066; 9&lt;5"G-90B9 "+)"!2)!!"+""!+)")86H!2&gt; !)!)+!"E+12&gt;3/(&lt;-5=!9 B ! ! ! G!1)""! ")="* ! """)!"+"?) +N !( ")"S? F! +D1! " )+2"D+ * ! ! !++!" ! ! !"F!+""" !)"=" 2"N"! ,+ !N "!29 "F)!!D++!"=+!!&gt;,9&amp; (F +! "))"!+)!)/6&gt;08H!)*+) "GA&amp;/--&lt; 9/.- 90-5B9!)*!!!"" ) """* )2" N"! !+)" )+ ) ) EG ) !" ! " != ) !"! A"" + ?) SD + ) !2 ""+ A"+D! )E"!" ) +C! " "F )E "B"!+")E+2")") 2!)E !+"9 )+)"DGF)08H!!"""* !")"! " ) )==+!" ++" * 2" =! !2 )E "2"+ !"2A J/05.-9)98G47V&amp;0660 9.69)9;GB9</w:t>
      </w:r>
    </w:p>
    <w:p>
      <w:r>
        <w:t>E 1!!""+/82!/-;&lt;9 "G++= )E) O)(+")! &amp;G""!/-537/-5.")( F +! != ) 06 * &amp; ) /-.&lt; " /--&lt; A=9 )) 1/=!!0 B9 !+"""+F +)!2&gt;""+""+&gt;(SDA88 0663B9 * !" ) ?!D " !?G+ ) N * "" "! !D+ " )G" " "" ) N ! )E !+"!)!+"!&gt;86H9C"=G""")/6H A !F9 J G+)00)+G!0663&lt;6.460B9 !2)(2))!!"(+12&gt;0.E///=!9 =B "F)(2)"+!!"") !)!22!2 2)"+ " ) )*:); A.8E60&lt; =!9Z 0.E/// =!9 F /66Y .8E60&lt; =!9B9 =!+"&gt;)+)( )/&lt;!0663"F !")!+)! !""1!&gt;)7!")(2)"+)1/!0663 "") (D"") "+!+))"!2)(!+")) " +D"+A=9!"9&lt;&lt;90"9 B9)))""!* N"F)(2)"+)!!"" +!!&gt;86H "N"! G++= * )( )7!" )(2)"+ * !+2" +D" G9</w:t>
      </w:r>
    </w:p>
    <w:p>
      <w:r>
        <w:t>4/53040663 7/;4/87</w:t>
      </w:r>
    </w:p>
    <w:p>
      <w:r>
        <w:t>!!"G*("! ))!) !+""D!G ) + !+ * "F )(2)"+))!"&gt;[)!" )1/! C2!066;=!+"&gt;2"!)(!"90&lt; 2D!) "")"A=+)+!)0/!0663;1!+2)(!72)"+B9 !")!)1!&gt;( )!)!2)+"" ") )="*!066;9 !""=!!!!C"+")+! ")( )/!C"0663=!+9</w:t>
      </w:r>
    </w:p>
    <w:p>
      <w:r>
        <w:t>4/53040663 7/84/87</w:t>
      </w:r>
    </w:p>
    <w:p>
      <w:r>
        <w:t>&amp;#J&amp;</w:t>
      </w:r>
    </w:p>
    <w:p>
      <w:r>
        <w:t>&amp; &amp;&amp; &amp;&amp; &amp;Y % &lt;13 =</w:t>
        <w:tab/>
        <w:tab/>
        <w:t>&gt;</w:t>
        <w:tab/>
        <w:tab/>
        <w:tab/>
        <w:t>7&amp;</w:t>
        <w:tab/>
        <w:t>()+</w:t>
        <w:tab/>
        <w:t>"?@ 3</w:t>
      </w:r>
    </w:p>
    <w:p>
      <w:r>
        <w:t>/9 +!!!)0 "G!0663!2GV %</w:t>
        <w:tab/>
        <w:t>3</w:t>
      </w:r>
    </w:p>
    <w:p>
      <w:r>
        <w:rPr>
          <w:b/>
        </w:rPr>
        <w:t>E. 09</w:t>
      </w:r>
    </w:p>
    <w:p>
      <w:r>
        <w:t>!C""V 39 =!)+! ")( )/!C"0663V ;9 JF"F)(2)"+)!!"&gt;53&lt;5H)1/!0663&gt;?!D !( )!)!2)+)1/!C2!066;) ))+!"V 89 =! !" ) *( 2" =!! !! "! !+" !!N" ) )+ ) 36 C! )1 "=" ! !)+ )!+ !G =+)+! ) ! &amp;?$W!?=* 5 566;</w:t>
      </w:r>
    </w:p>
    <w:p>
      <w:r>
        <w:t>"! F !9 )+ " N"! !D+9 +! )"Y B )*! F""*)+!!")+!G"!" ))+ ""*+V GB F ! ! * "= " 2! ))! "" "! )+V B !"! D"! ) ! !+""9 &amp; +! "" "! ++" ++!+ ""! B GB " B 7) !G=+)+!)! !! "!!"1!!!!*( )2!)+!!!!2G9+!)!!"!!, ) !2 * !" C" * )+ ""*+ " (2 ) *+"+F +)+!!"A!"9/30/65"/6&lt;B9 D!==1!Y</w:t>
      </w:r>
    </w:p>
    <w:p>
      <w:r>
        <w:t>JJ</w:t>
      </w:r>
    </w:p>
    <w:p>
      <w:r>
        <w:t>!+)"Y</w:t>
      </w:r>
    </w:p>
    <w:p>
      <w:r>
        <w:t>'!&amp; '</w:t>
      </w:r>
    </w:p>
    <w:p>
      <w:r>
        <w:t>!+"!7C!"Y</w:t>
      </w:r>
    </w:p>
    <w:p>
      <w:r>
        <w:t>J!#</w:t>
      </w:r>
    </w:p>
    <w:p>
      <w:r>
        <w:t>=!) !+"!!N"""=+F !"*(&gt;(===+)+! )! !D!==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