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https://mcp.opencaselaw.ch/entscheid/ge_gerichte_ATAS_144_2004</w:t>
      </w:r>
    </w:p>
    <w:p>
      <w:r>
        <w:t>FR: GE_GERICHTE ATAS/144/2004 du 16 mars 2004</w:t>
      </w:r>
    </w:p>
    <w:p>
      <w:r>
        <w:t>IT: GE_GERICHTE ATAS/144/2004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3 " 4#( 35 6##/,7</w:t>
      </w:r>
    </w:p>
    <w:p>
      <w:r>
        <w:t>#8#, ! "/ "9999999999 4#(35</w:t>
      </w:r>
    </w:p>
    <w:p>
      <w:r>
        <w:t>7</w:t>
      </w:r>
    </w:p>
    <w:p>
      <w:r>
        <w:t>8</w:t>
      </w:r>
    </w:p>
    <w:p>
      <w:r>
        <w:t>3</w:t>
      </w:r>
    </w:p>
    <w:p>
      <w:r>
        <w:t>:$</w:t>
      </w:r>
    </w:p>
    <w:p>
      <w:r>
        <w:t>#/ #</w:t>
      </w:r>
    </w:p>
    <w:p>
      <w:r>
        <w:t>/</w:t>
      </w:r>
    </w:p>
    <w:p>
      <w:r>
        <w:t>3#/+ )+</w:t>
      </w:r>
    </w:p>
    <w:p>
      <w:r>
        <w:t>8# 33## !</w:t>
      </w:r>
    </w:p>
    <w:p>
      <w:r>
        <w:t>,##</w:t>
      </w:r>
    </w:p>
    <w:p>
      <w:r>
        <w:t>; ,/0 )11)+ &lt;+</w:t>
      </w:r>
    </w:p>
    <w:p>
      <w:r>
        <w:t>.</w:t>
      </w:r>
    </w:p>
    <w:p>
      <w:r>
        <w:t>6##/,'</w:t>
      </w:r>
    </w:p>
    <w:p>
      <w:r>
        <w:t>##</w:t>
      </w:r>
    </w:p>
    <w:p>
      <w:r>
        <w:t>#0 /###8</w:t>
      </w:r>
    </w:p>
    <w:p>
      <w:r>
        <w:t>); =.# )11&lt;+</w:t>
      </w:r>
    </w:p>
    <w:p>
      <w:r>
        <w:t>#' 3 &gt;</w:t>
      </w:r>
    </w:p>
    <w:p>
      <w:r>
        <w:t>** / )11&lt;</w:t>
      </w:r>
    </w:p>
    <w:p>
      <w:r>
        <w:t>,, #.0</w:t>
      </w:r>
    </w:p>
    <w:p>
      <w:r>
        <w:t>' #, ?</w:t>
      </w:r>
    </w:p>
    <w:p>
      <w:r>
        <w:t>,#</w:t>
      </w:r>
    </w:p>
    <w:p>
      <w:r>
        <w:t>635 6,# 3 // $+ ;+ 6##/,</w:t>
      </w:r>
    </w:p>
    <w:p>
      <w:r>
        <w:t>,##</w:t>
      </w:r>
    </w:p>
    <w:p>
      <w:r>
        <w:t>33##</w:t>
      </w:r>
    </w:p>
    <w:p>
      <w:r>
        <w:t>** @ )11&lt;+</w:t>
      </w:r>
    </w:p>
    <w:p>
      <w:r>
        <w:t>=, 633##</w:t>
      </w:r>
    </w:p>
    <w:p>
      <w:r>
        <w:t>8#/,</w:t>
      </w:r>
    </w:p>
    <w:p>
      <w:r>
        <w:t>3,, ,##+ A+ //</w:t>
      </w:r>
    </w:p>
    <w:p>
      <w:r>
        <w:t>6#.' 6(!(#</w:t>
      </w:r>
    </w:p>
    <w:p>
      <w:r>
        <w:t>*- =# )11&lt;'</w:t>
      </w:r>
    </w:p>
    <w:p>
      <w:r>
        <w:t>.# ## ! .</w:t>
      </w:r>
    </w:p>
    <w:p>
      <w:r>
        <w:t>#0 /###8 60 3</w:t>
      </w:r>
    </w:p>
    <w:p>
      <w:r>
        <w:t>,##</w:t>
      </w:r>
    </w:p>
    <w:p>
      <w:r>
        <w:t>33##</w:t>
      </w:r>
    </w:p>
    <w:p>
      <w:r>
        <w:t>6##/,'</w:t>
      </w:r>
    </w:p>
    <w:p>
      <w:r>
        <w:t>#0 /###8' 3 ,##</w:t>
      </w:r>
    </w:p>
    <w:p>
      <w:r>
        <w:t>)A @ )11&lt;'</w:t>
      </w:r>
    </w:p>
    <w:p>
      <w:r>
        <w:t>,, #.0</w:t>
      </w:r>
    </w:p>
    <w:p>
      <w:r>
        <w:t>/3 6 .#</w:t>
      </w:r>
    </w:p>
    <w:p>
      <w:r>
        <w:t>,##</w:t>
      </w:r>
    </w:p>
    <w:p>
      <w:r>
        <w:t>33##'</w:t>
      </w:r>
    </w:p>
    <w:p>
      <w:r>
        <w:t>?# .#</w:t>
      </w:r>
    </w:p>
    <w:p>
      <w:r>
        <w:t>#,&gt;</w:t>
      </w:r>
    </w:p>
    <w:p>
      <w:r>
        <w:t>#=, 3</w:t>
      </w:r>
    </w:p>
    <w:p>
      <w:r>
        <w:t>+ -+ (#</w:t>
      </w:r>
    </w:p>
    <w:p>
      <w:r>
        <w:t>##</w:t>
      </w:r>
    </w:p>
    <w:p>
      <w:r>
        <w:t>#0 /###8 6</w:t>
      </w:r>
    </w:p>
    <w:p>
      <w:r>
        <w:t>3</w:t>
      </w:r>
    </w:p>
    <w:p>
      <w:r>
        <w:t>#/0 3</w:t>
      </w:r>
    </w:p>
    <w:p>
      <w:r>
        <w:t>- 0 )11&lt;' B 3</w:t>
      </w:r>
    </w:p>
    <w:p>
      <w:r>
        <w:t>#0 /###8</w:t>
      </w:r>
    </w:p>
    <w:p>
      <w:r>
        <w:t>C 0 )11&lt;</w:t>
      </w:r>
    </w:p>
    <w:p>
      <w:r>
        <w:t>/#</w:t>
      </w:r>
    </w:p>
    <w:p>
      <w:r>
        <w:t>#0</w:t>
      </w:r>
    </w:p>
    <w:p>
      <w:r>
        <w:t>,</w:t>
      </w:r>
    </w:p>
    <w:p>
      <w:r>
        <w:t>D 0 )11&lt;+</w:t>
      </w:r>
    </w:p>
    <w:p>
      <w:r>
        <w:t>,85 E3,/ !</w:t>
      </w:r>
    </w:p>
    <w:p>
      <w:r>
        <w:t>,##</w:t>
      </w:r>
    </w:p>
    <w:p>
      <w:r>
        <w:t>33##</w:t>
      </w:r>
    </w:p>
    <w:p>
      <w:r>
        <w:t>6##/,</w:t>
      </w:r>
    </w:p>
    <w:p>
      <w:r>
        <w:t>##</w:t>
      </w:r>
    </w:p>
    <w:p>
      <w:r>
        <w:t>#0 ?6#</w:t>
      </w:r>
    </w:p>
    <w:p>
      <w:r>
        <w:t>3</w:t>
      </w:r>
    </w:p>
    <w:p>
      <w:r>
        <w:t>8</w:t>
      </w:r>
    </w:p>
    <w:p>
      <w:r>
        <w:t>88#+</w:t>
      </w:r>
    </w:p>
    <w:p>
      <w:r>
        <w:t>#5'</w:t>
      </w:r>
    </w:p>
    <w:p>
      <w:r>
        <w:t>,/,' .# # !</w:t>
      </w:r>
    </w:p>
    <w:p>
      <w:r>
        <w:t>3#</w:t>
      </w:r>
    </w:p>
    <w:p>
      <w:r>
        <w:t>:$</w:t>
      </w:r>
    </w:p>
    <w:p>
      <w:r>
        <w:t>#/ #' #(# , . 35</w:t>
      </w:r>
    </w:p>
    <w:p>
      <w:r>
        <w:t>#/</w:t>
      </w:r>
    </w:p>
    <w:p>
      <w:r>
        <w:t>:#/#:,3#</w:t>
      </w:r>
    </w:p>
    <w:p>
      <w:r>
        <w:t>#:,3# # !</w:t>
      </w:r>
    </w:p>
    <w:p>
      <w:r>
        <w:t>+ C+</w:t>
      </w:r>
    </w:p>
    <w:p>
      <w:r>
        <w:t>,3</w:t>
      </w:r>
    </w:p>
    <w:p>
      <w:r>
        <w:t>** ./0 )11&lt;' 6##/,</w:t>
      </w:r>
    </w:p>
    <w:p>
      <w:r>
        <w:t>=</w:t>
      </w:r>
    </w:p>
    <w:p>
      <w:r>
        <w:t>+ D+</w:t>
      </w:r>
    </w:p>
    <w:p>
      <w:r>
        <w:t>6.#</w:t>
      </w:r>
    </w:p>
    <w:p>
      <w:r>
        <w:t>'</w:t>
      </w:r>
    </w:p>
    <w:p>
      <w:r>
        <w:t>#0</w:t>
      </w:r>
    </w:p>
    <w:p>
      <w:r>
        <w:t>, 6 , !</w:t>
      </w:r>
    </w:p>
    <w:p>
      <w:r>
        <w:t>*D ./0 )11&lt; 3 # /</w:t>
      </w:r>
    </w:p>
    <w:p>
      <w:r>
        <w:t>#</w:t>
      </w:r>
    </w:p>
    <w:p>
      <w:r>
        <w:t>#.,</w:t>
      </w:r>
    </w:p>
    <w:p>
      <w:r>
        <w:t>+ *1+</w:t>
      </w:r>
    </w:p>
    <w:p>
      <w:r>
        <w:t>#</w:t>
      </w:r>
    </w:p>
    <w:p>
      <w:r>
        <w:t>); ./0 )11&lt;'</w:t>
      </w:r>
    </w:p>
    <w:p>
      <w:r>
        <w:t>,$, 6&gt; ,</w:t>
      </w:r>
    </w:p>
    <w:p>
      <w:r>
        <w:t>#0 3 3</w:t>
      </w:r>
    </w:p>
    <w:p>
      <w:r>
        <w:t>*A 3/0+ F /'</w:t>
      </w:r>
    </w:p>
    <w:p>
      <w:r>
        <w:t>,</w:t>
      </w:r>
    </w:p>
    <w:p>
      <w:r>
        <w:t>( &lt;&amp; (</w:t>
      </w:r>
    </w:p>
    <w:p>
      <w:r>
        <w:t>3#</w:t>
      </w:r>
    </w:p>
    <w:p>
      <w:r>
        <w:t>#0</w:t>
      </w:r>
    </w:p>
    <w:p>
      <w:r>
        <w:t>,+</w:t>
      </w:r>
    </w:p>
    <w:p>
      <w:r>
        <w:t>#' ,</w:t>
      </w:r>
    </w:p>
    <w:p>
      <w:r>
        <w:t>#0 /###8' #</w:t>
      </w:r>
    </w:p>
    <w:p>
      <w:r>
        <w:t>,, , 3</w:t>
      </w:r>
    </w:p>
    <w:p>
      <w:r>
        <w:t>/&gt;/ #0</w:t>
      </w:r>
    </w:p>
    <w:p>
      <w:r>
        <w:t>&lt;1 3/0 )11&lt;+ **+</w:t>
      </w:r>
    </w:p>
    <w:p>
      <w:r>
        <w:t>#</w:t>
      </w:r>
    </w:p>
    <w:p>
      <w:r>
        <w:t>6## 88, 3</w:t>
      </w:r>
    </w:p>
    <w:p>
      <w:r>
        <w:t>#0</w:t>
      </w:r>
    </w:p>
    <w:p>
      <w:r>
        <w:t>,' ?</w:t>
      </w:r>
    </w:p>
    <w:p>
      <w:r>
        <w:t>,##</w:t>
      </w:r>
    </w:p>
    <w:p>
      <w:r>
        <w:t>33## ,</w:t>
      </w:r>
    </w:p>
    <w:p>
      <w:r>
        <w:t>** @ )11&lt;</w:t>
      </w:r>
    </w:p>
    <w:p>
      <w:r>
        <w:t>,, #8#, 3 3# . #$ !</w:t>
      </w:r>
    </w:p>
    <w:p>
      <w:r>
        <w:t>/&gt;/ =</w:t>
      </w:r>
    </w:p>
    <w:p>
      <w:r>
        <w:t>##0, !</w:t>
      </w:r>
    </w:p>
    <w:p>
      <w:r>
        <w:t>/##</w:t>
      </w:r>
    </w:p>
    <w:p>
      <w:r>
        <w:t>/#' #</w:t>
      </w:r>
    </w:p>
    <w:p>
      <w:r>
        <w:t>*) @ )11&lt;+ *)+ 35 /##</w:t>
      </w:r>
    </w:p>
    <w:p>
      <w:r>
        <w:t>#88, 3 E 3#'</w:t>
      </w:r>
    </w:p>
    <w:p>
      <w:r>
        <w:t>,, $, ! =$</w:t>
      </w:r>
    </w:p>
    <w:p>
      <w:r>
        <w:t>?#</w:t>
      </w:r>
    </w:p>
    <w:p>
      <w:r>
        <w:t>.0##,+</w:t>
      </w:r>
    </w:p>
    <w:p>
      <w:r>
        <w:t>. *+</w:t>
      </w:r>
    </w:p>
    <w:p>
      <w:r>
        <w:t># $.#</w:t>
      </w:r>
    </w:p>
    <w:p>
      <w:r>
        <w:t>6$## =### 4 G</w:t>
      </w:r>
    </w:p>
    <w:p>
      <w:r>
        <w:t>) 1 7</w:t>
      </w:r>
    </w:p>
    <w:p>
      <w:r>
        <w:t>,, /#8#,</w:t>
      </w:r>
    </w:p>
    <w:p>
      <w:r>
        <w:t>##, 5</w:t>
      </w:r>
    </w:p>
    <w:p>
      <w:r>
        <w:t>* @ )11&lt;</w:t>
      </w:r>
    </w:p>
    <w:p>
      <w:r>
        <w:t>#0</w:t>
      </w:r>
    </w:p>
    <w:p>
      <w:r>
        <w:t>#'</w:t>
      </w:r>
    </w:p>
    <w:p>
      <w:r>
        <w:t># #?</w:t>
      </w:r>
    </w:p>
    <w:p>
      <w:r>
        <w:t>/#5 6 # 48+ # A 7+</w:t>
      </w:r>
    </w:p>
    <w:p>
      <w:r>
        <w:t>/3,</w:t>
      </w:r>
    </w:p>
    <w:p>
      <w:r>
        <w:t>#0</w:t>
      </w:r>
    </w:p>
    <w:p>
      <w:r>
        <w:t>,</w:t>
      </w:r>
    </w:p>
    <w:p>
      <w:r>
        <w:t>## ,0# 3 =$</w:t>
      </w:r>
    </w:p>
    <w:p>
      <w:r>
        <w:t>635+ )+</w:t>
      </w:r>
    </w:p>
    <w:p>
      <w:r>
        <w:t>,## ! 6#$#</w:t>
      </w:r>
    </w:p>
    <w:p>
      <w:r>
        <w:t>##</w:t>
      </w:r>
    </w:p>
    <w:p>
      <w:r>
        <w:t>#0</w:t>
      </w:r>
    </w:p>
    <w:p>
      <w:r>
        <w:t>, % ,,</w:t>
      </w:r>
    </w:p>
    <w:p>
      <w:r>
        <w:t>)11&lt;'</w:t>
      </w:r>
    </w:p>
    <w:p>
      <w:r>
        <w:t># 8,,</w:t>
      </w:r>
    </w:p>
    <w:p>
      <w:r>
        <w:t>3# $,,</w:t>
      </w:r>
    </w:p>
    <w:p>
      <w:r>
        <w:t>#</w:t>
      </w:r>
    </w:p>
    <w:p>
      <w:r>
        <w:t># 4 7</w:t>
      </w:r>
    </w:p>
    <w:p>
      <w:r>
        <w:t>.#$ 3#</w:t>
      </w:r>
    </w:p>
    <w:p>
      <w:r>
        <w:t>* =.# )11&lt;</w:t>
      </w:r>
    </w:p>
    <w:p>
      <w:r>
        <w:t>33#0+ &lt;+</w:t>
      </w:r>
    </w:p>
    <w:p>
      <w:r>
        <w:t>,?'</w:t>
      </w:r>
    </w:p>
    <w:p>
      <w:r>
        <w:t>##</w:t>
      </w:r>
    </w:p>
    <w:p>
      <w:r>
        <w:t>.0##,</w:t>
      </w:r>
    </w:p>
    <w:p>
      <w:r>
        <w:t>,$, 3</w:t>
      </w:r>
    </w:p>
    <w:p>
      <w:r>
        <w:t>+ A ! A1 +</w:t>
      </w:r>
    </w:p>
    <w:p>
      <w:r>
        <w:t>33##</w:t>
      </w:r>
    </w:p>
    <w:p>
      <w:r>
        <w:t>6+ A1 + * '</w:t>
      </w:r>
    </w:p>
    <w:p>
      <w:r>
        <w:t># &gt; ,3,</w:t>
      </w:r>
    </w:p>
    <w:p>
      <w:r>
        <w:t>&lt;1 = #.</w:t>
      </w:r>
    </w:p>
    <w:p>
      <w:r>
        <w:t>#8##</w:t>
      </w:r>
    </w:p>
    <w:p>
      <w:r>
        <w:t>,## = ! +</w:t>
      </w:r>
    </w:p>
    <w:p>
      <w:r>
        <w:t>#'</w:t>
      </w:r>
    </w:p>
    <w:p>
      <w:r>
        <w:t># $.#</w:t>
      </w:r>
    </w:p>
    <w:p>
      <w:r>
        <w:t>3, /###. 4+ CD 7 3,.# ?</w:t>
      </w:r>
    </w:p>
    <w:p>
      <w:r>
        <w:t>,#</w:t>
      </w:r>
    </w:p>
    <w:p>
      <w:r>
        <w:t>=</w:t>
      </w:r>
    </w:p>
    <w:p>
      <w:r>
        <w:t>/# 8#E, 3</w:t>
      </w:r>
    </w:p>
    <w:p>
      <w:r>
        <w:t>#</w:t>
      </w:r>
    </w:p>
    <w:p>
      <w:r>
        <w:t>3 6#,</w:t>
      </w:r>
    </w:p>
    <w:p>
      <w:r>
        <w:t>3 H</w:t>
      </w:r>
    </w:p>
    <w:p>
      <w:r>
        <w:t>+</w:t>
      </w:r>
    </w:p>
    <w:p>
      <w:r>
        <w:t>-5/ = . I?</w:t>
      </w:r>
    </w:p>
    <w:p>
      <w:r>
        <w:t>-5/ = 35 I? ##./H</w:t>
      </w:r>
    </w:p>
    <w:p>
      <w:r>
        <w:t>0+</w:t>
      </w:r>
    </w:p>
    <w:p>
      <w:r>
        <w:t>* =#</w:t>
      </w:r>
    </w:p>
    <w:p>
      <w:r>
        <w:t>* @ ##./G</w:t>
      </w:r>
    </w:p>
    <w:p>
      <w:r>
        <w:t>+</w:t>
      </w:r>
    </w:p>
    <w:p>
      <w:r>
        <w:t>*C ,/0</w:t>
      </w:r>
    </w:p>
    <w:p>
      <w:r>
        <w:t>* =.# ##./G</w:t>
      </w:r>
    </w:p>
    <w:p>
      <w:r>
        <w:t>( ;&amp; (</w:t>
      </w:r>
    </w:p>
    <w:p>
      <w:r>
        <w:t>6 .#</w:t>
      </w:r>
    </w:p>
    <w:p>
      <w:r>
        <w:t>. #$' 6</w:t>
      </w:r>
    </w:p>
    <w:p>
      <w:r>
        <w:t>#8## ?# 8# #</w:t>
      </w:r>
    </w:p>
    <w:p>
      <w:r>
        <w:t>,#' 3 3,#,/</w:t>
      </w:r>
    </w:p>
    <w:p>
      <w:r>
        <w:t>//## /&gt;/</w:t>
      </w:r>
    </w:p>
    <w:p>
      <w:r>
        <w:t>6 E 3#+</w:t>
      </w:r>
    </w:p>
    <w:p>
      <w:r>
        <w:t>#</w:t>
      </w:r>
    </w:p>
    <w:p>
      <w:r>
        <w:t>,# 8#E,</w:t>
      </w:r>
    </w:p>
    <w:p>
      <w:r>
        <w:t>= // ! #</w:t>
      </w:r>
    </w:p>
    <w:p>
      <w:r>
        <w:t>/#</w:t>
      </w:r>
    </w:p>
    <w:p>
      <w:r>
        <w:t>=</w:t>
      </w:r>
    </w:p>
    <w:p>
      <w:r>
        <w:t>//##+</w:t>
      </w:r>
    </w:p>
    <w:p>
      <w:r>
        <w:t>=</w:t>
      </w:r>
    </w:p>
    <w:p>
      <w:r>
        <w:t>,3# 6 =/# /3, 48+ J .%' , /###.' ,## F/38# )111' 3$ &lt;AD</w:t>
      </w:r>
    </w:p>
    <w:p>
      <w:r>
        <w:t>&lt;-;7+</w:t>
      </w:r>
    </w:p>
    <w:p>
      <w:r>
        <w:t>,</w:t>
      </w:r>
    </w:p>
    <w:p>
      <w:r>
        <w:t>?# 3,5 ?</w:t>
      </w:r>
    </w:p>
    <w:p>
      <w:r>
        <w:t>,# 3 #</w:t>
      </w:r>
    </w:p>
    <w:p>
      <w:r>
        <w:t>,##</w:t>
      </w:r>
    </w:p>
    <w:p>
      <w:r>
        <w:t>33##</w:t>
      </w:r>
    </w:p>
    <w:p>
      <w:r>
        <w:t>6##/,' #8#,</w:t>
      </w:r>
    </w:p>
    <w:p>
      <w:r>
        <w:t>** @ 3 3# . #$</w:t>
      </w:r>
    </w:p>
    <w:p>
      <w:r>
        <w:t>##0, !</w:t>
      </w:r>
    </w:p>
    <w:p>
      <w:r>
        <w:t>*) @ )11&lt;'</w:t>
      </w:r>
    </w:p>
    <w:p>
      <w:r>
        <w:t>//, ! #</w:t>
      </w:r>
    </w:p>
    <w:p>
      <w:r>
        <w:t>*A @ )11&lt;</w:t>
      </w:r>
    </w:p>
    <w:p>
      <w:r>
        <w:t>#</w:t>
      </w:r>
    </w:p>
    <w:p>
      <w:r>
        <w:t>3#</w:t>
      </w:r>
    </w:p>
    <w:p>
      <w:r>
        <w:t>,#+</w:t>
      </w:r>
    </w:p>
    <w:p>
      <w:r>
        <w:t>,# ,</w:t>
      </w:r>
    </w:p>
    <w:p>
      <w:r>
        <w:t>=' # 6 ,:</w:t>
      </w:r>
    </w:p>
    <w:p>
      <w:r>
        <w:t>#/: *; 3/0 )11&lt;'</w:t>
      </w:r>
    </w:p>
    <w:p>
      <w:r>
        <w:t>,#</w:t>
      </w:r>
    </w:p>
    <w:p>
      <w:r>
        <w:t>3,</w:t>
      </w:r>
    </w:p>
    <w:p>
      <w:r>
        <w:t>3/# = #'</w:t>
      </w:r>
    </w:p>
    <w:p>
      <w:r>
        <w:t># * 3/0 )11&lt;+</w:t>
      </w:r>
    </w:p>
    <w:p>
      <w:r>
        <w:t>8 #, ?</w:t>
      </w:r>
    </w:p>
    <w:p>
      <w:r>
        <w:t>##</w:t>
      </w:r>
    </w:p>
    <w:p>
      <w:r>
        <w:t>#0 3</w:t>
      </w:r>
    </w:p>
    <w:p>
      <w:r>
        <w:t>3#</w:t>
      </w:r>
    </w:p>
    <w:p>
      <w:r>
        <w:t>*A 3/0 )11&lt;'</w:t>
      </w:r>
    </w:p>
    <w:p>
      <w:r>
        <w:t>#?/ 3</w:t>
      </w:r>
    </w:p>
    <w:p>
      <w:r>
        <w:t>3#</w:t>
      </w:r>
    </w:p>
    <w:p>
      <w:r>
        <w:t>- 0 )11&lt;'</w:t>
      </w:r>
    </w:p>
    <w:p>
      <w:r>
        <w:t>3/# # /## E3,/</w:t>
      </w:r>
    </w:p>
    <w:p>
      <w:r>
        <w:t>#</w:t>
      </w:r>
    </w:p>
    <w:p>
      <w:r>
        <w:t>,##</w:t>
      </w:r>
    </w:p>
    <w:p>
      <w:r>
        <w:t>33##+</w:t>
      </w:r>
    </w:p>
    <w:p>
      <w:r>
        <w:t>,'</w:t>
      </w:r>
    </w:p>
    <w:p>
      <w:r>
        <w:t>#0</w:t>
      </w:r>
    </w:p>
    <w:p>
      <w:r>
        <w:t>3 ?</w:t>
      </w:r>
    </w:p>
    <w:p>
      <w:r>
        <w:t>?</w:t>
      </w:r>
    </w:p>
    <w:p>
      <w:r>
        <w:t>#.0' 3#?6#</w:t>
      </w:r>
    </w:p>
    <w:p>
      <w:r>
        <w:t>,, 3,</w:t>
      </w:r>
    </w:p>
    <w:p>
      <w:r>
        <w:t>3 K</w:t>
      </w:r>
    </w:p>
    <w:p>
      <w:r>
        <w:t>*A 3/0 )11&lt;'</w:t>
      </w:r>
    </w:p>
    <w:p>
      <w:r>
        <w:t>B 3</w:t>
      </w:r>
    </w:p>
    <w:p>
      <w:r>
        <w:t>#0 /###8</w:t>
      </w:r>
    </w:p>
    <w:p>
      <w:r>
        <w:t>*C 3/0 )11&lt;+ ;+</w:t>
      </w:r>
    </w:p>
    <w:p>
      <w:r>
        <w:t>#'</w:t>
      </w:r>
    </w:p>
    <w:p>
      <w:r>
        <w:t>3,</w:t>
      </w:r>
    </w:p>
    <w:p>
      <w:r>
        <w:t>3 ?6&gt; ,, #.0+</w:t>
      </w:r>
    </w:p>
    <w:p>
      <w:r>
        <w:t>LLLLL</w:t>
      </w:r>
    </w:p>
    <w:p>
      <w:r>
        <w:t>( &amp; (</w:t>
      </w:r>
    </w:p>
    <w:p>
      <w:r>
        <w:t>"</w:t>
        <w:tab/>
        <w:t>. 6 . ".</w:t>
        <w:tab/>
        <w:tab/>
        <w:t xml:space="preserve"> "</w:t>
        <w:tab/>
        <w:t>"</w:t>
      </w:r>
    </w:p>
    <w:p>
      <w:r>
        <w:t>$ 748</w:t>
        <w:tab/>
        <w:t>9</w:t>
        <w:tab/>
        <w:tab/>
        <w:t>:</w:t>
        <w:tab/>
        <w:tab/>
        <w:tab/>
        <w:t>;%</w:t>
        <w:tab/>
        <w:t>'*)</w:t>
        <w:tab/>
        <w:t>&lt;= 8</w:t>
      </w:r>
    </w:p>
    <w:p>
      <w:r>
        <w:t>*+ , #.0 3</w:t>
      </w:r>
    </w:p>
    <w:p>
      <w:r>
        <w:t>#.,</w:t>
      </w:r>
    </w:p>
    <w:p>
      <w:r>
        <w:t>##$,</w:t>
      </w:r>
    </w:p>
    <w:p>
      <w:r>
        <w:t>,##</w:t>
      </w:r>
    </w:p>
    <w:p>
      <w:r>
        <w:t>33##</w:t>
      </w:r>
    </w:p>
    <w:p>
      <w:r>
        <w:t>** @ )11&lt;+ $</w:t>
        <w:tab/>
        <w:t>8</w:t>
      </w:r>
    </w:p>
    <w:p>
      <w:r>
        <w:t>)+ ,0</w:t>
      </w:r>
    </w:p>
    <w:p>
      <w:r>
        <w:t>3#</w:t>
      </w:r>
    </w:p>
    <w:p>
      <w:r>
        <w:t>#+ &lt;+ # ?</w:t>
      </w:r>
    </w:p>
    <w:p>
      <w:r>
        <w:t>3,</w:t>
      </w:r>
    </w:p>
    <w:p>
      <w:r>
        <w:t>$#+ ;+ 8/</w:t>
      </w:r>
    </w:p>
    <w:p>
      <w:r>
        <w:t>3#</w:t>
      </w:r>
    </w:p>
    <w:p>
      <w:r>
        <w:t>?6 3. 8/</w:t>
      </w:r>
    </w:p>
    <w:p>
      <w:r>
        <w:t>3, &gt;</w:t>
      </w:r>
    </w:p>
    <w:p>
      <w:r>
        <w:t>,#</w:t>
      </w:r>
    </w:p>
    <w:p>
      <w:r>
        <w:t>&lt;1 = 5</w:t>
      </w:r>
    </w:p>
    <w:p>
      <w:r>
        <w:t>#8## 3 3# //, ,</w:t>
      </w:r>
    </w:p>
    <w:p>
      <w:r>
        <w:t>#0 8,,</w:t>
      </w:r>
    </w:p>
    <w:p>
      <w:r>
        <w:t>' F:M#N:8?# A' A11; '</w:t>
      </w:r>
    </w:p>
    <w:p>
      <w:r>
        <w:t># E/3#+</w:t>
      </w:r>
    </w:p>
    <w:p>
      <w:r>
        <w:t>,#</w:t>
      </w:r>
    </w:p>
    <w:p>
      <w:r>
        <w:t>3 &gt; 3$,+</w:t>
      </w:r>
    </w:p>
    <w:p>
      <w:r>
        <w:t>/,/# # H 7 ##? E/ ?6 ,##</w:t>
      </w:r>
    </w:p>
    <w:p>
      <w:r>
        <w:t>,# 0#</w:t>
      </w:r>
    </w:p>
    <w:p>
      <w:r>
        <w:t>#</w:t>
      </w:r>
    </w:p>
    <w:p>
      <w:r>
        <w:t>3</w:t>
      </w:r>
    </w:p>
    <w:p>
      <w:r>
        <w:t>,## ?,G</w:t>
      </w:r>
    </w:p>
    <w:p>
      <w:r>
        <w:rPr>
          <w:b/>
        </w:rPr>
        <w:t>E. 07</w:t>
      </w:r>
    </w:p>
    <w:p>
      <w:r>
        <w:t>7 #('</w:t>
      </w:r>
    </w:p>
    <w:p>
      <w:r>
        <w:t>#0 8,,</w:t>
      </w:r>
    </w:p>
    <w:p>
      <w:r>
        <w:t>3 3</w:t>
      </w:r>
    </w:p>
    <w:p>
      <w:r>
        <w:t>/#5</w:t>
      </w:r>
    </w:p>
    <w:p>
      <w:r>
        <w:t>?6# . , #.0+</w:t>
      </w:r>
    </w:p>
    <w:p>
      <w:r>
        <w:t>/,/#</w:t>
      </w:r>
    </w:p>
    <w:p>
      <w:r>
        <w:t>/#</w:t>
      </w:r>
    </w:p>
    <w:p>
      <w:r>
        <w:t>/%</w:t>
      </w:r>
    </w:p>
    <w:p>
      <w:r>
        <w:t>3.' ?#</w:t>
      </w:r>
    </w:p>
    <w:p>
      <w:r>
        <w:t>=#' ## ?</w:t>
      </w:r>
    </w:p>
    <w:p>
      <w:r>
        <w:t>,## ?,</w:t>
      </w:r>
    </w:p>
    <w:p>
      <w:r>
        <w:t>6.33</w:t>
      </w:r>
    </w:p>
    <w:p>
      <w:r>
        <w:t>?</w:t>
      </w:r>
    </w:p>
    <w:p>
      <w:r>
        <w:t>,, E3,#,</w:t>
      </w:r>
    </w:p>
    <w:p>
      <w:r>
        <w:t>4+ *&lt;)' *1A</w:t>
      </w:r>
    </w:p>
    <w:p>
      <w:r>
        <w:t>*1C 7+</w:t>
      </w:r>
    </w:p>
    <w:p>
      <w:r>
        <w:t>$88# H # F</w:t>
      </w:r>
    </w:p>
    <w:p>
      <w:r>
        <w:t>,# H 0 F</w:t>
      </w:r>
    </w:p>
    <w:p>
      <w:r>
        <w:t>3# 8/</w:t>
      </w:r>
    </w:p>
    <w:p>
      <w:r>
        <w:t>3, &gt;</w:t>
      </w:r>
    </w:p>
    <w:p>
      <w:r>
        <w:t>#8#, E 3# ## ?6! 688# 8,,</w:t>
      </w:r>
    </w:p>
    <w:p>
      <w:r>
        <w:t># 3</w:t>
      </w:r>
    </w:p>
    <w:p>
      <w:r>
        <w:t>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