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ATAS/1449/2007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https://mcp.opencaselaw.ch/entscheid/ge_gerichte_ATAS_1449_2007</w:t>
      </w:r>
    </w:p>
    <w:p>
      <w:r>
        <w:t>FR: GE_GERICHTE ATAS/1449/2007 du 19 décembre 2007</w:t>
      </w:r>
    </w:p>
    <w:p>
      <w:r>
        <w:t>IT: GE_GERICHTE ATAS/1449/2007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'()*+',--. "')((+',--. " " "# # /0 * ! )+ 1/0 ,--.</w:t>
      </w:r>
    </w:p>
    <w:p>
      <w:r>
        <w:t>!"# $%</w:t>
      </w:r>
    </w:p>
    <w:p>
      <w:r>
        <w:t>&amp;&amp;'</w:t>
      </w:r>
    </w:p>
    <w:p>
      <w:r>
        <w:t>'&amp; (( )*&amp;+ ,&amp; - . . +/0'121345446+1</w:t>
      </w:r>
    </w:p>
    <w:p>
      <w:r>
        <w:t>' !</w:t>
      </w:r>
    </w:p>
    <w:p>
      <w:r>
        <w:t>784937522: .571.</w:t>
      </w:r>
    </w:p>
    <w:p>
      <w:r>
        <w:t>! 53;'522:)## &amp;!$ 0' &amp; &amp; '" ) '!?@$A ! &amp; 00 ' )## ' )0 '&amp;C&amp;'D91 #!!&amp;&amp;0&amp;' $!!&amp;&amp; ' &amp; / 'B&amp; 5222 &amp;'DI5 #!!&amp;&amp; &amp; B#!!&amp;4: , 5229 ' )&amp;'D85 (D0&amp;!'&amp;&amp;F''0 60 &amp;&amp;' +-!E0&amp;+ +'F'&amp;, '")+ D</w:t>
      </w:r>
    </w:p>
    <w:p>
      <w:r>
        <w:t>$&amp;## 6&amp;J</w:t>
      </w:r>
    </w:p>
    <w:p>
      <w:r>
        <w:t>&amp;% *</w:t>
      </w:r>
    </w:p>
    <w:p>
      <w:r>
        <w:t>&amp;! 'J</w:t>
      </w:r>
    </w:p>
    <w:p>
      <w:r>
        <w:t>E</w:t>
      </w:r>
    </w:p>
    <w:p>
      <w:r>
        <w:t>0 #&amp;0&amp;!'&amp;&amp;F''' # !&gt;0&amp;' 0&amp;$&amp;##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