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ATAS/1448/2007 vom 19. Dezember 2007</w:t>
      </w:r>
    </w:p>
    <w:p>
      <w:r>
        <w:t>GE Cour de justice, 2007-12-19, DE</w:t>
      </w:r>
    </w:p>
    <w:p>
      <w:r>
        <w:rPr>
          <w:b/>
        </w:rPr>
        <w:t xml:space="preserve">Quelle: </w:t>
      </w:r>
      <w:r>
        <w:t>https://mcp.opencaselaw.ch/entscheid/ge_gerichte_ATAS_1448_2007</w:t>
      </w:r>
    </w:p>
    <w:p>
      <w:r>
        <w:t>FR: GE_GERICHTE ATAS/1448/2007 du 19 décembre 2007</w:t>
      </w:r>
    </w:p>
    <w:p>
      <w:r>
        <w:t>IT: GE_GERICHTE ATAS/1448/2007 del 19 dicembre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'()**'+,,- "'.//0'+,,- " " "# # 12 * ! .) 312 +,,-</w:t>
      </w:r>
    </w:p>
    <w:p>
      <w:r>
        <w:t>!"#$ %#&amp;#% &amp;&amp;!' (&amp;)</w:t>
      </w:r>
    </w:p>
    <w:p>
      <w:r>
        <w:t>&amp;</w:t>
      </w:r>
    </w:p>
    <w:p>
      <w:r>
        <w:t>&amp; ** +,, ! -./</w:t>
      </w:r>
    </w:p>
    <w:p>
      <w:r>
        <w:t>&amp;"#</w:t>
      </w:r>
    </w:p>
    <w:p>
      <w:r>
        <w:t>01.220344/ (301(</w:t>
      </w:r>
    </w:p>
    <w:p>
      <w:r>
        <w:t>!# ! 35 %&amp;"6 344/ ! +77 &amp; ! +(8!&amp;# 7&amp;$9!&amp;:%&amp;&amp;; !+# !&amp;#!5.&amp;6344/&amp; !#"6344/!+&amp;"# %'( !#!&amp;&amp;&amp;!#!!%!+&amp;&amp;; &amp;&amp;!5/!#"6344/!&amp; %'(&amp; &amp;&amp;&amp;$!"&amp;!+&amp;"#%"&amp;!!#%; &amp;&amp;!!&amp;'?:&amp;"!?&amp;921!7#!#%&amp;@##! !&amp;!!&gt;&amp;63444AB ?%&amp;!# !#!#%%&amp;C'?$?8!%#8&amp;6; &amp;&amp;?%D; ?8!?&amp;!!#&amp;!&amp;&amp;! %#!!8&amp; 6C&amp;&amp;'?8&amp;!-!E; '&amp;!##6C&amp; &amp;%&amp;%#&amp;!$!!#% %&amp;&amp;'F!D&amp;'+%#&amp;&amp;8&amp;' !86C&amp; C&amp;7&amp;A3445%9/&gt;B; "%&amp;&amp;!7&amp;'+&amp;"#!##!# -!+! &amp;!"&amp;#!24479$&amp;&amp;!!#%9</w:t>
      </w:r>
    </w:p>
    <w:p>
      <w:r>
        <w:t>444</w:t>
      </w:r>
    </w:p>
    <w:p>
      <w:r>
        <w:t>01.220344/ (101(</w:t>
      </w:r>
    </w:p>
    <w:p>
      <w:r>
        <w:t>#"$ " "# #</w:t>
      </w:r>
    </w:p>
    <w:p>
      <w:r>
        <w:t>59 !&amp;!!#!&gt;!#"6344/!?&amp;"#&amp;!&amp;&amp;!9 39 &amp;&amp;'%#!&amp;!86C&amp;9 19 -!E9 =9 !"+&amp;"#$8&amp;!"&amp;#!24479$&amp;&amp;!!#%9 29 7"%&amp;!'?%8&amp;7"&amp;%#&amp;G&amp;! !# ! 14 C !D &amp;7&amp; %D ! 6 7#!# A,FHIF7'&gt; &gt;44= B %8!"&amp;D!!&amp; %6 7"#"&amp;:&amp;9J3!7#!# 67#!#!5/ C 3442 A *B; "#" ! !&amp; !' "&amp;7 &amp; "-!%8&amp;%&amp;@&amp;!&amp;!"!&amp;;!&amp; G&amp; !# 6 7#!# % 8 %&amp; % 8 #&amp;' : !&amp;!+&amp;9=3 *9%#&amp;G&amp;&amp;%D%!&amp; 8'#"""-!%8 !8&amp;G&amp;C&amp;$+89</w:t>
      </w:r>
    </w:p>
    <w:p>
      <w:r>
        <w:t>@77D</w:t>
      </w:r>
    </w:p>
    <w:p>
      <w:r>
        <w:t>K ,</w:t>
      </w:r>
    </w:p>
    <w:p>
      <w:r>
        <w:t>#!&amp;L</w:t>
      </w:r>
    </w:p>
    <w:p>
      <w:r>
        <w:t>-</w:t>
      </w:r>
    </w:p>
    <w:p>
      <w:r>
        <w:t>%7"!%#&amp;G&amp;&amp;&amp;7#:%&amp;%@77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