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ATAS/1447/2007 vom 19. Dezember 2007</w:t>
      </w:r>
    </w:p>
    <w:p>
      <w:r>
        <w:t>GE Cour de justice, 2007-12-19, DE</w:t>
      </w:r>
    </w:p>
    <w:p>
      <w:r>
        <w:rPr>
          <w:b/>
        </w:rPr>
        <w:t xml:space="preserve">Quelle: </w:t>
      </w:r>
      <w:r>
        <w:t>https://mcp.opencaselaw.ch/entscheid/ge_gerichte_ATAS_1447_2007</w:t>
      </w:r>
    </w:p>
    <w:p>
      <w:r>
        <w:t>FR: GE_GERICHTE ATAS/1447/2007 du 19 décembre 2007</w:t>
      </w:r>
    </w:p>
    <w:p>
      <w:r>
        <w:t>IT: GE_GERICHTE ATAS/1447/2007 del 19 dicembre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'()**'+,,* "'-))*'+,,* " " "# # ./ 0 ! -1 2./ +,,*</w:t>
      </w:r>
    </w:p>
    <w:p>
      <w:r>
        <w:t>!" #$%&amp; !% '!%(%$ ) *</w:t>
      </w:r>
    </w:p>
    <w:p>
      <w:r>
        <w:t>$$%</w:t>
      </w:r>
    </w:p>
    <w:p>
      <w:r>
        <w:t>%$ +) )) ))) %$ %#% )</w:t>
      </w:r>
    </w:p>
    <w:p>
      <w:r>
        <w:t>% !</w:t>
      </w:r>
    </w:p>
    <w:p>
      <w:r>
        <w:t>,-.//,011/ 20,32 $" 45 !% % $! %% 6 $ ! %$ $ 6 ' % #$7'+) )) ))8 2#$7'$$# ' % !95: 05 4;! ?*5 -5 $$$ $4/&amp;&lt;$0113'$!%$%"'$$&lt;!%&lt; #$ $#$#@*%*!$# % %% 6%6' #% &amp;$%$ %%#$7% % #$ *$?'%%$ %%5 .5 $ %%$ 4- !&lt;$ 0113 '$$ #% #$ *$? ' #@*%*!$# % %%#$! %6# % #$$ %A%$$&amp;" $!#% $##$%! !%&lt; %"'B#$% # C !#$-1D&amp; $ 011/5 =5 40 &amp;$ 011/ $ % 5 '+E# % #*% 6) !%&lt; %$##$%'B#$% ! 6% $F#$'$$-1 &amp;%5 35 $$$ $0. 011/'$$"%*!$#%'$! #@*? 6$ %% &lt; #% #$% $ @% #! '$! " %$ !%* %$ %%#$ ?!'!&amp;% !%%#@*? 6%#$% 5 %%%$ ?%'$$!%$!$&amp;'?$#$ *$?%$ %%5 /5 $! -1 011/'$$$C"'$!$ %"$% %$ %!#$%% %"' %!?$ %!-1G%#%% $" #$$</w:t>
      </w:r>
    </w:p>
    <w:p>
      <w:r>
        <w:t>*$?</w:t>
      </w:r>
    </w:p>
    <w:p>
      <w:r>
        <w:t>%$ %% ! 5 )'? %</w:t>
      </w:r>
    </w:p>
    <w:p>
      <w:r>
        <w:t>%$ %% #@*%*!$#% 6 % 6 %"$ 7$#?! H I#$ *$?'!&amp;%%$ %%#@*%*!$#% 6C$'&lt;D%' ! !#$!5I ;5 41D 011/#@*?%$%"'$$$ ?%!5 J5 04 D 011/ '$$ C$ #@*? 6 %% ! $%'!%%#@*? 6#% %%$'##$! % %6' 6$# C $#$%#$ # % %!$ $%5#$ *$?%$ %%#$ ?!2"'B#$% ! %-1D&amp; $ 011/%$!$&amp;!5</w:t>
      </w:r>
    </w:p>
    <w:p>
      <w:r>
        <w:t>,-.//,011/ 2-,32 415 0 D % 011/ '$! C$ ## % " ! -1 011/ '$$5 445 $$$ $.D %011/'$!#$' %$! $ "'$$#$$&amp;*$?#@*%*!$# 5 405 40D %011/'$$ C$'$!6## % '#'CC% # C % 6' $ # # &lt; ' %$&amp; $ #$ '!&amp;% !#@*%*!$# #!2"-1D&amp; $011/5 4-5 $$$ $0=D %011/'$!$6 $%$% %% 'CC%# C5 4.5 $ ! 0 K% 011/ '$$ $C $% %% 'CC% # C $6 %% 6% 6 I #$!% ! '$% #$!$$%5=0%=354#%C $'&lt;D%'$$ $%</w:t>
      </w:r>
    </w:p>
    <w:p>
      <w:r>
        <w:t>$ &lt;#!%%-1D$7% C % I5%#$ $ 6! %% ! 6 'B#$% #*%? 6 '!%% %! '$! #$ % ' % 4; !&lt;$ 011= #% A%$ !$! %&lt; ! % 6 %$ %% ! % %% %$ ! *$ 6 $ %$E #*% 6 $!? $ 6 $%% ! $5 4=5 $ % #%! 4. #%&lt;$ 011/ '$! $$% %$ %% ! #$ ' %$! $ %$$#$&amp; "6' %$!"' % !#$$*$?K%!#@*%*!$# 2"%-1D&amp; $011/5C%"'% ! %%6! % " $% %% 'CC%# C! -1 011/ %!#5 435 $ #$!&amp; 0 %&lt;$ 011/ ' % ! % " ' $$&amp;&lt; %! $$ &lt; $%"$D%5' % !C %&amp; $6$$%&lt;D% $L#$ %#$ *$?C$ #@*%*!$# '# C %'&lt;D%'! C$5$$#$7&amp;6$$%' %!$A% ? #$%% " 6 ! 0 K% 011/ % ! %%! C !#$6 $#%' %! #$%% %"' %!?$ %!%$%' &amp; %!'? %'! !?% &amp; 6 '&amp;$#&amp; "CC%# C5 4/5 $ $!# 6 0. %&lt;$ 011/ $$% #$ %"$$ #$&amp; #!$ $!%%!%&lt; #$! %!! " #$ ?$! %$ %%#@*%*!$#% 65$7&amp;#$ $6 6% ' %!#$%% %"' %!?$ %!%$%' &amp; %!'% #&amp; !#$%%#$!$5 4;5 $# 63&amp;&lt;$011/' % !#$ % 5</w:t>
      </w:r>
    </w:p>
    <w:p>
      <w:r>
        <w:t>,-.//,011/ 2.,32 4J5 )$!%!?$!"D?$5</w:t>
      </w:r>
    </w:p>
    <w:p>
      <w:r>
        <w:t>#" 45 C$!%"'$%5=354%5*5= ?&amp; $'$? % D $89 $ &lt;%$ (% % 6%%% #$!&amp;"M$%5=3 C!!$$#$% ?!!$ $ %$ 3%&lt;$0111896 %$% &amp;" C!!$$M$2 %01$4J;4895 )#!%#$D?$M#7% !%&lt; 5 05 $$ %$D%!%$! 0K%011/' % !$#%! %C$#$$ %#$$%531%345 )#%%C 6% '&lt;D%#$!%$$5 #$ $ &amp; %%%$6$$'%$ %6'"% % #$ *$?%$ %%#@*%*!$#% 6"'B#% 6% $%' %!#$%% %"' %!?$ %!%$%' &amp; %! $$% '% B#$!% * CC$ . 07 ! !$ %$ 0. %&lt;$ 011/5 $ $% %% 6% % B#$!% % #! ! -1 011/' % !6#$ *$?'!&amp;%%$ %% #@*%*!$#% 6C$'&lt;D%'! !#$!5' % !C $ !$ %$$#$!%#$!$A # %% 6!"$$%%$ $#$$$ $40D %011/5 ##$% 6' ! ' !%! #$ " D%5 $ !6% ! '$%0K%011/%%$$#&amp; %$$ 6% % % #@*%*!$# 5$%% @ %%$6 $$%&lt;D%5 -5 &amp; % $ 'B $ $6A% $ #$&amp; 6 $$%C$!$$$5 9'$%5=3 C!!$$#$!$ %$% &amp;01!&lt;$4J3; 89% %&lt;!?$ %C!!$#$%%%'$$$ #$&amp; #$!$ %$% &amp;#$ 7$ %8 N44J 0J=95 ) %% # % #$7 !#E% $$ '%$ %! #% #$$ $ #$&amp; 'CC $ $6A% ' #$% #$ % $#$&amp; $%!%%C %$ %5$#$&amp; '$%5=3%!? % B%$ 6 '&amp;7$% ! $ % '!%%C %"&amp;?$ %!$A%#$ 5</w:t>
      </w:r>
    </w:p>
    <w:p>
      <w:r>
        <w:t>,-.//,011/ 2=,32 $&amp;*$ %% #$$D?%!C % C !6 &amp; $" % #$&amp; $$C &lt;% $&lt; &amp;%"$$'&lt;! $ #$7 C 8 N 44J =13 5 -O N #&lt; ! 04 D %011=P3=,1= 5-54%-50O)+ &amp;$$? * %? &amp;$ %?$)Q &amp;$ *$? H &amp; &amp;$ %? $)Q &amp;$ *$?) %24JJJ#54JJOR'CC%# C% $#$&amp; #$!$ %$% &amp;N4J/3#500;95 &lt;9'#7 &amp; %%%$6 $ &lt;!'%#$ '$$%$$C%$ %%! ! '@% !%! #$ " D$5 $ $ #$&amp; #% A%$ $! 6'#$7!#E%$$B%$'$%535 $ !6% $ #$&amp; % A%$ !$! $$&amp;&lt;5 .5 ! ##$%6' % !%$ C%%"#$$$#$ *$? %$ %% #@*%*!$#% 6 D% C % &amp;&lt;5 ) #$%% #$$ % A%$ % %% C ' ! D% C$ % ##$% $"$$% $!*!%"&amp; $ &lt;! #$% C ' % !&amp; %#&amp; $%%!$# %$% D&amp; $011;5</w:t>
      </w:r>
    </w:p>
    <w:p>
      <w:r>
        <w:t>,-.//,011/ 23,32 #"$ " "# #</w:t>
      </w:r>
    </w:p>
    <w:p>
      <w:r>
        <w:t>! 45 !$&lt;D%$$C$!%$! 0K%011/' % !5 05 !$$6A%$#$&amp; $$&amp;&lt;5 -5 %6#$!$%?$% %5 .5 C$ #$% 6M #&amp;% C$$ $$ %$ #$!% $$A% ! -1 D$ 7 % C % #$7 $ &lt; C!!$ 8)*S Q$*C6 3311. 9#$&amp; $$% 7$$ % #&lt; C$!%B$%5;0 C!!$$ $ &lt;C!!$4/ D 011= 8 N9O ! $ $$ % 6$ % C % @#$&amp;%#$%$ ?%$$$%% $O % A%$ $! $ &lt; C!!$ #$ &amp; #% #$ &amp; !%$ 6 B % '$%5 .0 N5 #$!% $$A% % # 7 # $$% &amp;6!@#$&amp; &amp;%A%$D %"'&amp; 5</w:t>
      </w:r>
    </w:p>
    <w:p>
      <w:r>
        <w:t>?$CC 7$</w:t>
      </w:r>
    </w:p>
    <w:p>
      <w:r>
        <w:t>$+ )</w:t>
      </w:r>
    </w:p>
    <w:p>
      <w:r>
        <w:t>$! %</w:t>
      </w:r>
    </w:p>
    <w:p>
      <w:r>
        <w:t>@</w:t>
      </w:r>
    </w:p>
    <w:p>
      <w:r>
        <w:t># C$#$!%$$A%%% C !B#$% 6M"MCC C!!$ %!#&lt; 6#$?$CC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