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ATAS/1446/2012 vom 29. November 2012</w:t>
      </w:r>
    </w:p>
    <w:p>
      <w:r>
        <w:t>GE Cour de justice, 2012-11-29, FR</w:t>
      </w:r>
    </w:p>
    <w:p>
      <w:r>
        <w:rPr>
          <w:b/>
        </w:rPr>
        <w:t xml:space="preserve">Quelle: </w:t>
      </w:r>
      <w:r>
        <w:t>https://mcp.opencaselaw.ch/entscheid/ge_gerichte_ATAS_1446_2012</w:t>
      </w:r>
    </w:p>
    <w:p>
      <w:r>
        <w:t>FR: GE_GERICHTE ATAS/1446/2012 du 29 novembre 2012</w:t>
      </w:r>
    </w:p>
    <w:p>
      <w:r>
        <w:t>IT: GE_GERICHTE ATAS/1446/2012 del 29 novembre 2012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A/3218/2012 ATAS/1446/2012 COUR DE JUSTICE Chambre des assurances sociales Arrêt du 29 novembre 2012 3ème Chambre</w:t>
      </w:r>
    </w:p>
    <w:p>
      <w:r>
        <w:t>En la cause Madame H__________, domiciliée à Genève, représentée par l’Assoc. permanence défense des patients et assurés (APAS) recourante contre OFFICE DE L'ASSURANCE-INVALIDITE DU CANTON DE GENEVE, Service juridique, rue des Gares 12; case postale 2096, 1211 Genève 2 intimé</w:t>
      </w:r>
    </w:p>
    <w:p>
      <w:r>
        <w:t>A/3218/2012 - 2/2 -</w:t>
      </w:r>
    </w:p>
    <w:p>
      <w:r>
        <w:t>Vu la décision rendue le 26 septembre 2012 par l’Office cantonal de l’assurance- invalidité concernant Madame H__________, Vu le recours interjeté par cette dernière le 25 octobre 2012, Attendu que par écriture du 27 novembre 2012 la recourante, par l'intermédiaire de son mandataire, a indiqué qu'elle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