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ATAS/1446/2007 vom 19. Dezember 2007</w:t>
      </w:r>
    </w:p>
    <w:p>
      <w:r>
        <w:t>GE Cour de justice, 2007-12-19, DE</w:t>
      </w:r>
    </w:p>
    <w:p>
      <w:r>
        <w:rPr>
          <w:b/>
        </w:rPr>
        <w:t xml:space="preserve">Quelle: </w:t>
      </w:r>
      <w:r>
        <w:t>https://mcp.opencaselaw.ch/entscheid/ge_gerichte_ATAS_1446_2007</w:t>
      </w:r>
    </w:p>
    <w:p>
      <w:r>
        <w:t>FR: GE_GERICHTE ATAS/1446/2007 du 19 décembre 2007</w:t>
      </w:r>
    </w:p>
    <w:p>
      <w:r>
        <w:t>IT: GE_GERICHTE ATAS/1446/2007 del 19 dicembre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'()**'+)), "'*--.'+)), " " "# # /0 1 ! *2 3/0 +)),</w:t>
      </w:r>
    </w:p>
    <w:p>
      <w:r>
        <w:t>!"#$% &amp;</w:t>
      </w:r>
    </w:p>
    <w:p>
      <w:r>
        <w:t>' ' &amp;&amp; ( )</w:t>
      </w:r>
    </w:p>
    <w:p>
      <w:r>
        <w:t>!%*+ ' , !-./ '"#</w:t>
      </w:r>
    </w:p>
    <w:p>
      <w:r>
        <w:t>00#</w:t>
      </w:r>
    </w:p>
    <w:p>
      <w:r>
        <w:t>123..1/33+ )/14) $" .5 !"!!#0#/6-"7/338 9'! 0''!()-!'#5 /5 0#!/3"/33+ (::'!()-!'#;)0 -''?-!"0';)0 $ 0#!!('!(-!'#' @ (,0?##!"!8A/33+$ ("7"'!-!("''!.+(/.3:584!#$ (#!.-"7/334230'"7/3385'''''B$ !"!!#"0'0#!0''#0!'0#!'?5 C5 !#!/4A/33+ ('$(#'!(-!'#' 7'!H'' 9 ! ''' 0#- $ F' 48 ! :#!# 0' ?## ! !' ! ! 8 '7 /333 ;&gt; 9 ' '-$:#!#F)-!'#!.*A.*4*;&gt;5 /5 'A'#!!#':"0'0 '-7 "0' '!0!!#'.4A''.4E';'5265C'57'48 &gt; 25 ' '? ( 9' ! - ('"# ' !' ! "0 0'' #''- ! - - ' 0 (,0?##$(#!'0#!!-"7/334$0'"7/3385 C5 ('5 // 5 . !' B 0'' ! B ' 7 ' '' " ?? ' 5 (# / 0#-' !#?' $ 00 07'# ! #! 0'' !# #''-"' 0 ( $ ("0% $ ''' !(! 0790-#!"IB)''!-;'5 &gt; 9($(900-"'$G?!0'';'57&gt;5 -'!F'5647! ''' ! 0#-% 0: )"! ?"!F'070-#07'#- %' 5 ?" %' ' - !-' : - !' "% !F :" 0# 0'J'!!"!!''0'!""'! !#!F::;5.&gt;5#?"(0#'#"!:#0('#-? ! ('5 // 5 / !' ! . A- /332 ; &amp; 07# ! /8 0'"7/33+ /48138 !525.&gt;5 -' ! ('5 647 5 / ' !## "" - 0'' 5 7"' ' 9 F# F' ??# $ "7 0 ''9F'-0#'9F##'-#'%'::'# F-K75-#''"'#?"' 0''9!' "7"' !0"'!F' 0D'!#!'#9-9 !''!5#?!'0-'D'-#$F?" %''-A9F$ 0 !"''!)' 00#!$900''';64752&gt;5</w:t>
      </w:r>
    </w:p>
    <w:p>
      <w:r>
        <w:t>123..1/33+ )C14) (G%0'G 5 '#?! 7:#!#0##9#?"''!0"' " ! ' ' "'# B -"' #'': ! 0'' !( B ' 9 ('5 647 '' " #?"' '' 0"' " ! ' ! #'': ! 0'' ! ()-!'# ; &amp;07#05'5 7!"&gt;5 -' ('5/2!('079!.*0'"7 .*63;&gt; '#-?.A'/33C'7?#0('#-? !'(!!-!!//"/33+;&gt;!'! .*A/33+ '-'=</w:t>
      </w:r>
    </w:p>
    <w:p>
      <w:r>
        <w:t>45 (0 0-!"' K "#" ! !' !9 "': ' "%!0-'0'?'!'!"!'K!' D' !# 7 :#!# 0 - 0' 0 - #'9 B !' ! ('5 C/ &amp;5 0#' D' ' 0&lt; 0 ! ' -9#"""%!0- !-'D'A'$(-5</w:t>
      </w:r>
    </w:p>
    <w:p>
      <w:r>
        <w:t>?::&lt;</w:t>
      </w:r>
    </w:p>
    <w:p>
      <w:r>
        <w:t>,</w:t>
      </w:r>
    </w:p>
    <w:p>
      <w:r>
        <w:t>0#!'</w:t>
      </w:r>
    </w:p>
    <w:p>
      <w:r>
        <w:t>%</w:t>
      </w:r>
    </w:p>
    <w:p>
      <w:r>
        <w:t>0:"!0#'D''':#B0''$(00# 9F$F:::#!#!0?::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