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ATAS/1442/2007 vom 17. Dezember 2007</w:t>
      </w:r>
    </w:p>
    <w:p>
      <w:r>
        <w:t>GE Cour de justice, 2007-12-17, DE</w:t>
      </w:r>
    </w:p>
    <w:p>
      <w:r>
        <w:rPr>
          <w:b/>
        </w:rPr>
        <w:t xml:space="preserve">Quelle: </w:t>
      </w:r>
      <w:r>
        <w:t>https://mcp.opencaselaw.ch/entscheid/ge_gerichte_ATAS_1442_2007</w:t>
      </w:r>
    </w:p>
    <w:p>
      <w:r>
        <w:t>FR: GE_GERICHTE ATAS/1442/2007 du 17 décembre 2007</w:t>
      </w:r>
    </w:p>
    <w:p>
      <w:r>
        <w:t>IT: GE_GERICHTE ATAS/1442/2007 del 17 dicembre 2007</w:t>
      </w:r>
    </w:p>
    <w:p>
      <w:pPr>
        <w:pStyle w:val="Heading2"/>
      </w:pPr>
      <w:r>
        <w:t>Volltext</w:t>
      </w:r>
    </w:p>
    <w:p>
      <w:r>
        <w:t>!""# $ ""#</w:t>
      </w:r>
    </w:p>
    <w:p>
      <w:r>
        <w:t>%&amp; '&amp; ( % &amp;( ( ()*+ , $# -*+ ""#</w:t>
      </w:r>
    </w:p>
    <w:p>
      <w:r>
        <w:t>!"#$% &amp;</w:t>
      </w:r>
    </w:p>
    <w:p>
      <w:r>
        <w:t>&amp; ''' '''('' ' ( ' !")*!&amp;&amp;&amp;+ &amp;!"</w:t>
      </w:r>
    </w:p>
    <w:p>
      <w:r>
        <w:t>,-.-/,-001 2-,+/2 . +3 425$ 6 ("7 (8 ""8 &amp;%" # 5&amp;!5!!!&amp;2"&amp;5!5&amp; (8' $-1!-00-3"&amp;&amp;#&amp;&amp;"5!595 &amp; 5: &amp; 5: 5$ &amp; ( ( &amp;425$6'73 -3 ++!-00-("*&amp;"&amp;*;&amp; ;58&amp;35 &amp;%%8"- -00-"&amp;"%&amp;! (%*&amp; ? @:&amp;5 58&amp;&amp; &amp; (8* %&amp;&amp;8?(%&amp; !3 .3 '&amp; # "&amp; &amp; :&amp; 5 A!59 5$ ' !&amp;"2&gt;$ A!&amp;&amp; +-=:3=0&amp;"&amp;"%"#A" $ --&gt;&amp;-00-3 %&amp;*&amp; **8*;8;&amp; 3!&amp;" 5&amp; ;58&amp; 5( &amp; !-00-3 !" &amp;&amp;"5&amp;" &amp;% $--&gt;&amp;-00-3 D3 !" ( !&amp; ';!"(" &amp; --%!@-00-35&amp; 5&amp;&amp;&amp;&amp;5&amp; &amp;*? ; 58&amp; !%!&amp; : &amp; 3!" (&amp;&amp;""&amp;!&amp;?% (55!2?&amp;&amp;?3&amp;!"?5&amp;" &amp;%"&amp;&amp;!5$&amp;3 13 !" ";!" (" +D % -00=3 ! "% ":!&amp; !&amp;&amp; ( 8* :; &amp;% (&amp;2 5*8 &amp;5;! !5@ &amp; :; 5% % (&amp;25*8 &amp;3 85* !&amp;&amp; :&amp; 5 9;&amp; -&amp;&amp;&amp;"!&amp;! :"3 &amp;&amp;"5&amp;" &amp;%&amp;&amp; 5:! ! &amp; ::&amp; &amp; !%!&amp; "5"&amp;&amp;: &amp; 55" "%&amp; 5 *8 !3 /3 &amp; (&amp;" *8 ! EF5&amp;;%&amp;8%4E7&amp; 8&amp;?"55&amp; =0</w:t>
      </w:r>
    </w:p>
    <w:p>
      <w:r>
        <w:t>,-.-/,-001 2=,+/2 % -00= &amp;* !5&amp;&amp; G &amp;-00=3 &amp;&amp;&amp;%&amp;!"% &amp;5*2 &amp; &amp; ?( "* G )G 5"5*"? # 5" ! 3 &amp;&amp; &amp; "%&amp; 58&amp; &amp; "&amp;" 55" % " 5&amp;&amp; %!;!! !@&amp;"3 +03 +B C&amp; -00= (" "5" ! 5&amp;&amp; (2 % &amp;"5$ A::&amp; A2% &amp;"425$67 " 8!&amp; ; ; 58&amp; &amp; ( :&amp; 8*3 ++3 &amp;$!&amp;%&amp;*8 B5&amp;!@-00=5 "%&amp;!5$&amp; 58&amp; &amp;&amp;5&amp;8!&amp; &amp;&amp; G )G &amp;55&amp;&amp;5!83 +-3 -1&gt;%1%-00.("%&amp;8 (&amp; " 5&amp;&amp; 5"5: E# &amp;2 !&gt;"5!3 %&amp; "!&amp; 55 "&amp;? &amp; "&amp;? !&amp; &amp; &amp; :8 8GI J-000G3'55&amp; 3 &amp;*5@ - %-00 %++!-00 3 !"&amp; "&amp;" &amp;&amp;" ! ::&amp; 5 &amp;! (" 5@ (! &amp;Q* 5:;8&amp;55&amp; 3 - &amp;-00 %=0!-00D7 5&amp; *"!4 +0&gt;%-+!-00D7&amp;&amp;!&amp;! 4 ++&gt;%--!-00D73 &amp;&amp;&amp;5*8("@"":" !&amp;"&gt;$%"5A2% &amp;"3</w:t>
      </w:r>
    </w:p>
    <w:p>
      <w:r>
        <w:t>,-.-/,-001 2 -00D " (&amp; !5:55(=+!-00D3 --3 55&amp;: - &amp;-00D&amp;&amp;"% 58&amp; &amp; ? "&amp;&amp; A&amp;*5 8!&amp; A"&amp;&amp; 5 5&amp;!; 5?A 9 %&amp; 5&amp; A 9!5&amp;!&amp;8 &amp; A@8&amp;5A" 5&amp;@&amp; 35 &amp;A"%&amp; " A"&amp;&amp; # &amp;* $3 % A 8* &amp; "&amp;" &amp;&amp;" &amp; &amp;@ @&amp;"3 'A8&amp; 58&amp; 8* !" A !&amp; ?" ? A"%&amp; A"&amp;&amp; 5 G!5$&amp;!&amp; &amp;!"G3 %" % :9 A&amp;"&amp;! &amp; "5"&amp; !5$&amp; !@&amp;"3 5"" ? A5&amp; 8? A&amp;"&amp;!!&amp;&amp;5 &amp;5:&amp;3 ?"?A &amp;F 85*?"&amp;&amp;5"%&amp;@&amp;?A@&amp; !&amp;"@&amp; A"&amp;&amp;55"%%&amp;5&amp;5"&amp;3&amp;F&amp;A@&amp; !&amp;" &amp;#*8 '3# ::&amp;"%!5@&amp;" 5A" A;"&amp; !%!&amp; : ;!!@5" % 58&amp; &amp; ! &amp;R&amp; 5&amp;" ":&amp;% 5: A"&amp; *&amp;3&amp;!&amp;?A"5%&amp;&amp;%% * !5&amp; &amp;% 5&amp;" &amp;&amp; !5&amp; !&amp;&amp;3 ?&amp;:A;&amp; A !!85!&amp;3!" &amp;!"#0 &amp;-00DA"&amp;&amp;" ":&amp;%!&amp;'""8&amp;:!" '3 -.3 &amp;&amp; -/C&amp;-00D' ?"#A"?(!&amp;&amp;&amp;&amp;! %!&amp; ( !&amp;" &gt;$ @ A 5&amp;" &amp;% +00L =0 5&amp;!@ -00D3 "8!&amp; ?" ? ( !&amp;" 5 &amp;&amp;&amp;#A&amp;"8&amp;"("%&amp;# -00-&amp;#-+(=D0:3 5 ++!-00-5"&amp;?( "5&amp;"(&amp; A &amp; A% &amp;"8&amp;"8!&amp;&amp;; !&amp;"3</w:t>
      </w:r>
    </w:p>
    <w:p>
      <w:r>
        <w:t>,-.-/,-001 2D,+/2 - &amp;&amp;-:3=-4%7&amp;-:30B45&amp;+=$! &amp;:73!5&amp; 5"?(* &amp;%"&amp;&amp; .0 ?A# A@&amp; !&amp;" (&amp;"9&amp;*$3 -13 :!"!&amp; # &amp;&amp; ! A" :&amp; 5% # ' 85* A%&amp;2@8* :&amp; 5:::&amp;"'""8 &amp; +. &amp;@ -00D3 P 9 !&amp;" M&amp;%&amp; % &amp; % "@&amp; ; &amp; &amp;&amp;" "&amp;@N3 -/3 - % -001 (!59" ' *8 ! ) :!" (" %!&amp; ( % =( -00- 4 6 = &gt; -00-7 !&amp;&amp;&amp; "% !&amp; 8@ 5&amp;" &amp;% +/L3&amp;!"?A""&amp;&amp;! A!&amp;%&amp;""8$#5&amp;!5!&amp;&amp;&amp;5&amp;5#&amp;@&amp; 58&amp; ::"&amp; &amp; A &amp; &amp; ? &amp; 5 !59" :"&amp;"!59" A&amp;3 =03 1!-001A":&amp;55&amp;#&amp;&amp; "3;5" ? ::"&amp; &amp;%&amp;" &amp; 5 ' &amp;&amp; A&amp;%&amp;" 5@ "&amp;&amp; "?&amp; "&amp;&amp; &amp; !%!&amp; 58&amp; 4 &amp; 57 &amp; : 4!59" :"&amp;" !59" A&amp;73 ?" 5 % @ A@&amp; !&amp;" @&amp; 8*55"&amp;5"%B!-0015" 5&amp;&amp; 58&amp;3 !&amp;&amp;?"&amp;&amp;A%&amp;#%* AK&amp; !@*"3 &amp;? ::"&amp; !) ? 5!&amp; A% M&amp;N % &amp; '"&amp;&amp;&amp;&amp;&amp;: A &amp;?#&amp; A% &amp;"3 =+3 '!5&amp;2 5"&amp; B!-001A&amp;"&amp;! A!&amp; @&amp; 8* 5&amp;?" -= ! -00D7 "%" :%@!&amp;% !" "5 A:!!&amp; A MN 4;&amp; 5 7 A :&amp; % !&amp;" A&amp;"9&amp;*$!! &amp;A@&amp; !&amp;"3&amp;&amp;5"&amp; B!-0013</w:t>
      </w:r>
    </w:p>
    <w:p>
      <w:r>
        <w:t>,-.-/,-001 21,+/2 =-3 &amp; -=!-001'&gt;&amp;"A55&amp;:!"5A"&amp; :!" " ++%-0013&amp;&amp;&amp;?"&amp;&amp;&amp;8&amp; A% &amp;"&amp;5&amp;"&amp;&amp;&amp;": ?"#55? !&amp;&amp; :&amp; "&amp;&amp; &amp; 5 &amp; 55&amp; : %&amp; 5 % 5@&amp; # % A!5@&amp;" A;"&amp; !%!&amp; : ;!!@5"% A&amp;&amp; ! &amp; 58&amp;3 % % &amp;" "&amp;&amp; : " 8!&amp; 5 5$ ? &amp;5 ! 4 7 A !&amp;&amp; ! =(B -001 ?" @"%&amp; A&amp;@&amp;"2&amp;?"&amp;8*&amp;5 &amp;% #+00L $+B!-0013 =.3 &amp; -+ &gt; -001 A" &amp;&gt;&amp;" &amp; " 55&amp; &amp; # &amp; M?N # &amp; A% &amp;" $ + &amp;@-00D358!&amp; "%55"5"" !!&amp;&amp;5""% 5" &amp;%&amp;"?&amp;" A "5 &amp;'""89&amp; !59" &amp;&amp;:"555!93 = &amp; 5 &amp;#(55 55&amp; *8&amp;*5" &amp; -/C&amp;-0013!" &amp;!" ? !5&amp; !5 !5&amp;@ % !&amp;&amp; :&amp; &amp; 5 5"&amp; &amp;&amp;: ? 5&amp; 5&amp; &amp;2&amp;F 5!&amp;&amp;&amp; 5 % ? !%!&amp; 5&amp; %&amp; 5% K&amp; :&amp;3 '(8&amp; :&amp; ? &amp;5"%&amp;(@&amp; !&amp;" (&amp;"9&amp;*$ B !-001 ?"?&amp;&amp;5"&amp;(%&amp;5! :" !&amp;&amp; !@&amp;" 58&amp;"&amp;&amp;5""?("&amp;&amp;5@@?&amp; "5%! 58&amp;8*(&amp;"&amp;!"&amp;&amp; "&amp; ?( (9 %&amp; 5 (&amp;&amp; &amp; (GG 5%?" 5 5? (&amp;"9&amp;*$3 :!"?5&amp;&amp;5@$!"!? : 8 &amp; # !&amp;&amp; !@&amp;" 58&amp; ; 9!5&amp;F!"&amp;&amp; (&amp;@&amp;"*??5&amp;&amp;5"&amp;&amp; ; ;58&amp;3</w:t>
      </w:r>
    </w:p>
    <w:p>
      <w:r>
        <w:t>,-.-/,-001 2/,+/2 =D3 "5 &amp;# ! @ "3:&amp;5%-. &amp;@ -001 55&amp; &amp;8 ::&amp;" 5 &amp; # (&amp; " 5&amp;&amp;5"5: E3 =13 ! @ ":!" 8&amp; &amp;" 55&amp; - &amp; -0013 !&amp;&amp; &amp; &amp; &amp; :;,;&amp;!"#D0202D0 ;F&amp;"?(!&amp;&amp; : 8 ; ! 4-- P8 # &amp; &amp; -0 P8 # 8*7 ? 5!&amp;&amp;&amp;5 55&amp;% :&amp;5 &amp;5*3 &amp;%&amp;""5"&amp;&amp;% 5 =0!&amp;%*85"# &amp;:&amp; 5 5&amp;" &amp; ! ! &amp; &amp;@&amp;3 $% ? &amp;@&amp;K&amp;"+D&gt;&amp;-0015"&amp;"%"M ! ;5&amp;N3 (55 (&amp;!"5 &amp;55&amp; +. %!@ -0013 :! ? &amp;%&amp;" &amp; 5 &amp;2&amp;F&amp;%5&amp;;8@&amp;!&amp;#(% :$65!$(!5??(!&amp;&amp;#%&amp;@R&amp; &amp; 5 @&amp; !! U ! 5 :U &amp;$! ?&amp; 5" ! (&amp; ? 5 &amp;8&amp;3 !" $%?&amp;%&amp;" (!59" :"&amp;"&amp;(&amp;5 "# !!&amp; 5&amp; *82&amp;&amp;&amp;&amp;?2!K!%&amp;5? &amp;%&amp;"5&amp;?" &amp;&amp;! ? &amp;&amp;3 ?(@&amp; !&amp;" A&amp;"9&amp;*$::! ?("&amp;&amp; &amp;""&amp;&amp;&amp;@""&amp;"-00D!K!5?:;"8 " *S &amp; :!!&amp; % &amp; 3 !"</w:t>
      </w:r>
    </w:p>
    <w:p>
      <w:r>
        <w:t>,-.-/,-001 2+0,+/2 &amp;&amp;&amp; ( 5&amp;" &amp;% % (@&amp; &amp; ! !;!!3 .+3 &amp;:&amp;5%&amp;&amp; @ " &amp; -=%!@ -0018&amp;(!5&amp; (@&amp;5 !&amp; "3 .-3 :&amp; 5% ; &amp; &amp; D &amp; 1 "!@ -001 ! &amp; @&amp; " !!" &amp; :% ?( 5 "&gt;# &amp;"!&amp;3 8 (!5@&amp;" ? &amp;% 5% '""8 "8 5; @&amp; (%3V&amp;&gt;&amp; %"@-00D&amp;-0013 .=3 5$!!&amp; 5$#(&amp;!""&amp;"8 "#&gt;83 % +3 :!"!&amp;#(&amp;3 47 @&amp; R&amp;&amp; ? &amp;&amp;&amp; 5"% # A&amp; 8 A5$&amp;"&amp;@3 -3 :" "5&amp;8"" &amp; D&amp;@ -00047&amp;&amp;"%8+&gt;%-00=&amp;R&amp;! :&amp; !@ 5&amp;"8 ! 3' 5!&amp;"5&amp; %? &amp;(55? &amp;K&amp;&amp;*"#!$ 55?$855@&amp;%8!!&amp;W :&amp;&gt; ?!&amp; "&amp;!&amp;&amp;5 &amp;4 )+=0-=0 3+3+U == &amp;"%84 )++1B= 3D@++-=D0 3.U+BB/X=153=+D 3=@73 (5$ ?&amp; &amp;#&amp;55&amp;"!&amp;#(&amp;" %8 &amp;?2&amp;%55&amp;3 =3 ' A&amp;3 D0 3 + " &amp; &amp;&amp; &gt;3 " (55? ; " (2 &amp; 5&amp;"!&amp; =+ "!@-00D3(5$ "55&amp;&amp; &amp;" -+&gt;-0013 -+&gt;-001 "&amp;":!"&amp;!5&amp;3&amp;&gt;&amp;"&amp; :!5"%#(&amp;3 ! 4:3&amp;3D+ &amp;37&gt;8(&amp;5"5 $8:!! &amp;;! !$@&gt;&amp;%&amp;!9 5%??(&amp;5%5 " !&amp;# 5&amp;5!&amp;&amp;&amp; 5&amp;&gt;8!&amp;%@ &amp;&amp;8;3 55&amp;!" ;&amp; &amp;&gt;85&amp;&amp;*(:: 55"(!@ 5%&amp; ?5? : 5 !" &amp;5 &amp;3 (""!&amp; "&amp;!&amp; 5%5@&amp; (55&amp;!" (&amp;8 "8&amp; !&amp;3&amp;"8 !5&amp;?5&amp;&amp;8;!5&amp;&amp;&amp; :&amp;(@&gt;&amp; ("&amp; :"?55&amp;: ;!!5&amp; ?(5"8!&amp; "&amp;5&amp;;5!"?(&amp;"&amp;""&amp;@ 5 4!$7 ? 5&amp; &amp;:" !" &amp;&amp;:? (;5&amp;&amp;@!&amp;%"3 '!&amp;&amp;55 @55"&amp; 5% @ :" " 5" 8 &amp;?!$ (55"&amp;&amp;95 (;5&amp; 55&amp;!" ;4 )+- 85&amp; %5@&amp;;55&amp;&amp;;5&amp;"&amp;@5 !" 8&amp;!5? ;2@&amp;&amp;# "&amp;&amp; %&amp; ? &amp; "!&amp; !&amp;%" ? % &amp;&amp;5 &amp; &amp;&amp;?( &amp;5!&amp; !&amp;&amp; @2: "3!5:&amp;?!" &amp;"&amp;"#(5 55&amp; &amp;% 5!&amp; 5 &amp; (@&gt;&amp;%&amp;" 55"&amp; 5T5"%&amp;#("8 ("44 )+- 85&amp;&amp; &amp; &amp; !5&amp; :&amp; ? (;5" !" &amp;&amp;&amp; &amp; 8""!&amp; &amp;#5 5&amp;55&amp;&amp; &amp; :?(&amp;# 4 )+- 8 : ": 5&amp;&amp; :&amp;?:&amp; (K&amp;"&amp;@ !$":&amp;@55&amp; !! 5 %!@@ (&amp;2#2 ? 5"&amp;&amp; 8" %!@5"5 "&amp;3::&amp; 5?(:&amp;5K&amp; "" !&amp;!!*95&amp;*$5@3!&amp;""!&amp; :&amp;"8" %8@&gt;8 &amp;"*"&amp;&amp;;?5&amp;5 5@@4 )+-D=D0 3 $ &amp;A"%&amp; "@&amp; &amp;#&amp;3 (&amp;3+B3+5"%&amp;? &amp;#&amp;5 $?AA9 5 A&amp;&amp; &amp;&amp; &amp;&amp;!&amp; !" @ !"&amp; A"&amp;&amp; A"&amp;?"%&amp;! " 5&amp;&amp; A2% &amp;" &amp; "&amp;" !" # &amp;!3 ' &gt;5 &amp;&amp; 5&amp; "!&amp; 5&amp; %&amp;!5 &amp;&amp;&amp;!&amp;!" &amp; &amp;#&amp; (% &amp;"!!&amp; "&amp;!&amp;"&amp;&amp;?("&amp;&amp; &amp;" 5&amp; K&amp; "" !! &amp;%!&amp; &amp;@"3 ::&amp; 5 ? &amp;&amp;!&amp;!" 5"8!"&amp; 5 (!5&amp;?( !"&amp;@5K&amp;%8" %&amp;4 ) 5@" =+C&amp;-00.=0 855"@!&amp;4</w:t>
      </w:r>
    </w:p>
    <w:p>
      <w:r>
        <w:t>-/!+BB $&amp;:;" "@&amp; &amp;#&amp;3</w:t>
      </w:r>
    </w:p>
    <w:p>
      <w:r>
        <w:t>,-.-/,-001 2+=,+/2 &amp;@&amp; 58&amp; &amp; &amp; ( 8* 5K&amp;&amp; 5 # 3 "% ?&amp; # "%&amp; "8""&amp;% &amp;*?5@ 58&amp; &amp; ?(&amp;5:!"("&amp;&amp; 5;! 8?&amp; 3 'A8&amp; 58&amp; 8* &amp;*5 -0 % -00. %&amp; ! "% &amp;2&amp;?"&amp;8*GG3&amp;&amp;!&amp;("&amp;&amp; %8"%:@"5:&amp; &amp;&amp;&amp;455&amp; - "!@ -00. 73 =&gt;&amp;-00 55&amp; : - &amp; -00D ? A"%&amp; &amp;&amp;5"&amp;A"&amp;&amp;5M!5$&amp;!&amp;&amp;!"N3%" % :9 A&amp;"&amp;! &amp; "5"&amp; !5$&amp; !@&amp;"3 5"" ? A5&amp; 8? A&amp;"&amp;! !&amp;&amp; 5 &amp;5:&amp;3% 85*8 "&amp;@ 5&amp;"&amp;"""5 +.&amp;@-00D3 !" %"? &amp;"&amp;&amp;M% "@&amp; ; &amp;&amp;&amp;""&amp;@N3'5&amp;&amp;"%&amp;:%@ &amp;&amp;" "5 A:!!&amp; MANM A:&amp;%!&amp;" A&amp;"9&amp;*$N?:!&amp;"&amp;"A@&amp; !&amp;"B!-001355&amp; - # !! A &amp; A&amp;!"3 A 5&amp; &amp; !@8H&amp;" ?A# &amp;&amp; &amp; &amp; @&amp; A"&amp;&amp; 5 ? ? &amp; 55&amp; +. &amp;@-00D?(5"&amp;"&amp;&amp;"5 (&amp;!" 3 2!K! %&amp; &amp; &amp; !5:&amp; A&amp;"&amp;! 55&amp; - &amp; -00D ?A !&amp;&amp;&amp; % !@&amp;" " &amp; 58&amp;3 &amp;"&amp;"&amp;&amp;" 55&amp; - &amp;-001!! &amp; &amp;@&amp;3A&amp; 5&amp;&amp;::&amp; :&amp;&amp;!&amp; !&amp;" A&amp;"9&amp;*$ A:!!&amp;% &amp; &amp; 3"5 :!!&amp; 55&amp;!! !5&amp; A&amp;"&amp;!3&amp;"&amp;"A@&amp; !&amp;" A&amp;"9&amp;*$ ? ::&amp; 5! !&amp;&amp; &amp;! ; :!!&amp; &amp; ; ? !58&amp;3 A@&amp; !&amp;"&amp; 5&amp;&amp;&amp;!&amp;?5! !"&amp; A"&amp;&amp; 58&amp; &amp;3 @ "&amp;&amp; ?&amp;&amp;!"&amp;A&amp;5 5 A!5&amp;!"%$@3</w:t>
      </w:r>
    </w:p>
    <w:p>
      <w:r>
        <w:t>,-.-/,-001 2+.,+/2 ::&amp; :!!&amp;5K&amp;"&amp;"&amp; "&amp; &amp; "3 5&amp; % ? A 5 % &amp; ?A&amp;&amp; 55&amp; -BC&amp;-001? &amp; 58&amp; &amp; 5@@!&amp; !" &amp; A&amp;"&amp;!3 &amp; % : 55"&amp; 8"" &amp;&amp; # "? A!&amp;%&amp;!53!!A% :!!&amp; &amp;&amp;" % 58&amp; &amp; &amp; "&amp;" &amp;%&amp;*83&amp;A@&amp; !&amp;"&amp;&amp; "&amp;5"#&amp;@&amp; A"&amp;&amp; &amp;" &amp;3 &amp;&amp;+D&gt;&amp;-001!! &amp; &amp;@&amp; ("&amp;&amp; &amp;" &amp; 55&amp; - -001!!5!&amp;&amp;&amp; 5&amp;" &amp;% # +00L 5&amp; K&amp; &amp; 5 &amp;@&amp; ("&amp;&amp; &amp;"3 !&amp;: @&amp;&amp;? &amp;#&amp;5 +D &gt;&amp; -0013 '(8&amp; "@&amp; %!&amp; &amp; (&amp;3 +B 3 = 5"%&amp;?&amp;&amp;&amp;5!5&amp;&amp;&amp;&amp;&gt;59" A% 5 ! % &amp;U 5&amp;&amp; ? !5 &amp; &amp; %" !&amp; 5 ! %&amp;3 ' &amp; 5* &amp;% &amp;!!&amp; 55&amp; ?( &amp; !5 !&amp;" &gt;$ 4X' ' X!!&amp; 3 &amp;3 +B - $&amp;#595(&amp;!"&amp;&gt;?(=+&gt;&amp; -0013$+C&amp;-001 !&amp;"&amp;!5"55!&amp; &amp; (% &amp;"3 /3 &amp;#;!&amp;;% &amp;" +/L&amp;5A&amp;!"&amp;;&amp;&amp;"5 &amp;?5"&amp; #&amp;! A!&amp;&amp; =( 5 ( &amp; ? &amp; &amp;&gt;%@4 )+-1=D 3=+-D=/1 3=U-000 X+-D53--=75!&amp;&amp;9 (;8?(&amp;&amp;"5&amp;5! &amp;?("%&amp; &amp; 38!&amp; "" 5%&amp;#&amp; &amp;? %&amp;K&amp;""!&amp;%!&amp;@8 ( !&amp;&amp;#&amp;# !&amp;"%&amp;8&amp;#3:&amp; &amp;!!&amp; ? ( !&amp;" (&amp; 5 !5&amp; !!" &amp;!&amp; (;&amp;&amp; 8!&amp; @&amp; 4 ) +-+ DD 3 - &amp; ":"73 5&amp; 8!&amp; &amp;%"&amp;":"% &amp; !&amp; %&amp; 5 @&gt;&amp; &amp;&amp; $&amp; &amp; 5&amp;&amp; ;&amp;!&amp; ?&amp;&amp;84&amp; !&amp;&amp;:%3+ $=05&amp;!@-00D3 .3 &amp;?&amp;# &amp;%!&amp; !&amp;"&gt;$&gt;?(=+ &gt;&amp;-0013 $ &amp;:&amp; 5$ @ :" " 4'*JS*:?DD00. 75% !&amp;$ &amp; 5@:!"!&amp;;&amp;3/- :" " @:" " +1 &gt; -00 &amp;#(%3</w:t>
      </w:r>
    </w:p>
    <w:p>
      <w:r>
        <w:t>8::$</w:t>
      </w:r>
    </w:p>
    <w:p>
      <w:r>
        <w:t>9'</w:t>
      </w:r>
    </w:p>
    <w:p>
      <w:r>
        <w:t>5" &amp;</w:t>
      </w:r>
    </w:p>
    <w:p>
      <w:r>
        <w:t>"</w:t>
      </w:r>
    </w:p>
    <w:p>
      <w:r>
        <w:t>"&amp;2&gt;&amp;6 '</w:t>
      </w:r>
    </w:p>
    <w:p>
      <w:r>
        <w:t>5:! 5"&amp;K&amp;&amp;&amp;:";5&amp;?A#A:::" " &amp;"5@?58::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