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ATAS/1441/2009 vom 13. März 2009</w:t>
      </w:r>
    </w:p>
    <w:p>
      <w:r>
        <w:t>GE Cour de justice, 2009-03-13, FR</w:t>
      </w:r>
    </w:p>
    <w:p>
      <w:r>
        <w:rPr>
          <w:b/>
        </w:rPr>
        <w:t xml:space="preserve">Quelle: </w:t>
      </w:r>
      <w:r>
        <w:t>https://mcp.opencaselaw.ch/entscheid/ge_gerichte_ATAS_1441_2009</w:t>
      </w:r>
    </w:p>
    <w:p>
      <w:r>
        <w:t>FR: GE_GERICHTE ATAS/1441/2009 du 13 mars 2009</w:t>
      </w:r>
    </w:p>
    <w:p>
      <w:r>
        <w:t>IT: GE_GERICHTE ATAS/1441/2009 del 13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transaction extrajudiciaire signée par les parties.</w:t>
      </w:r>
    </w:p>
    <w:p>
      <w:r>
        <w:t>A/2125/2009 - 3/3 -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Maryse BRIAND</w:t>
      </w:r>
    </w:p>
    <w:p>
      <w:r>
        <w:t>La présidente</w:t>
      </w:r>
    </w:p>
    <w:p>
      <w:r>
        <w:t>Isabelle DUBOIS</w:t>
      </w:r>
    </w:p>
    <w:p>
      <w:r>
        <w:t>Une copie conforme du présent arrêt est notifiée aux parties ainsi qu’à l’Office fédéral de la santé publique et à l'Autorité fédérale de surveillance des marchés financiers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