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ATAS/1440/2007 vom 18. Dezember 2007</w:t>
      </w:r>
    </w:p>
    <w:p>
      <w:r>
        <w:t>GE Cour de justice, 2007-12-18, DE</w:t>
      </w:r>
    </w:p>
    <w:p>
      <w:r>
        <w:rPr>
          <w:b/>
        </w:rPr>
        <w:t xml:space="preserve">Quelle: </w:t>
      </w:r>
      <w:r>
        <w:t>https://mcp.opencaselaw.ch/entscheid/ge_gerichte_ATAS_1440_2007</w:t>
      </w:r>
    </w:p>
    <w:p>
      <w:r>
        <w:t>FR: GE_GERICHTE ATAS/1440/2007 du 18 décembre 2007</w:t>
      </w:r>
    </w:p>
    <w:p>
      <w:r>
        <w:t>IT: GE_GERICHTE ATAS/1440/2007 del 18 dicembre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&amp;'()&amp;*++( ,&amp;-..+&amp;*++( , ,/ , / 01" - % -) 21" *++(</w:t>
      </w:r>
    </w:p>
    <w:p>
      <w:r>
        <w:t>!"#$% "&amp;'( #'!!")#'! !*'% +' '</w:t>
      </w:r>
    </w:p>
    <w:p>
      <w:r>
        <w:t>'</w:t>
      </w:r>
    </w:p>
    <w:p>
      <w:r>
        <w:t>)%% ,</w:t>
      </w:r>
    </w:p>
    <w:p>
      <w:r>
        <w:t>!-./ '"#</w:t>
      </w:r>
    </w:p>
    <w:p>
      <w:r>
        <w:t>01/20344/ ,3053, 3/, 56 78(!&amp;9'5.24 '(#""":! 3444 7 344;6 !#&amp;# 3 " 3441 !"! &amp;8 ! )</w:t>
      </w:r>
    </w:p>
    <w:p>
      <w:r>
        <w:t>)%% , !"!#!&amp;'''7)'!)'6%"#!''' &gt;##' !?#?)@@'!)!&amp;'+!'# ( @' (' &gt;+ -'? &gt;A !"# ' @@ (("'!&amp;51B(344;6 36 '&gt;#&amp;) !&amp;&amp;'!3.(3441 &amp;# !&gt;'!&amp;!#"A3443 !)@@!?"!##7#(8 !&amp;'+ !'# !)&gt; -'+"? ' ? @A' '#&amp;'+!""A@#&gt;+ &amp;-'+'#'+-"+?6 @$#)&amp;'#!'(!&amp;''7544C!&amp;B(344;6&amp;## ?)#&amp;('&amp;&amp;$''('#?!": "'@ ?) &amp;#'' D'&amp; &gt;( ''' ! '# ' @"' @@'D6 ;6 !#'?&gt;"'7!&amp;'@@'&amp;&amp;!#'" ?#'''$!&amp;'#$&gt;A!'('#!&amp;'# )"!'# &amp;#'E"#!' &amp;$&amp;'6 &amp;&amp;'#'##'A&amp;,54B'344F6'?&amp;A8" !'#!)#'&amp;AA"'!#A'#@!)#3443()&amp;&amp;' !) !-&amp;# # 7 ! &amp;&amp;'' '+&amp;# ? ! !-&amp;# &amp;$-'? '6 )$&amp;' ' 7 '' ! !&gt;' -' #&amp;&amp;'#!'( !"-&amp;'+!'#&amp;AA"' !)&gt; "$' -'+"? ' '$? !&amp; !#"A 3443 ?) @A' +? !'A ' 7 '' ! !&gt;' #&amp; &amp;'# ! '( '' &amp;8 '+' ! &gt; &gt;+ !)&gt;!#'"# "'"+?6&amp;##?H D''"'!)@@!?#7!(#'? &amp;" "#' &gt;@'( ' !A !#"&amp;' !? !&amp; "&gt;# #!( ! @A' &amp;+"' ('&gt;+!8'"'!'# @'!)#B'('&gt;+ "!##"' !"# '"# ' ;1 ' G4C #( ! @A' 6 ' !#' &amp; !8' !'' ! )'' &gt;+ (#&amp;"''#&gt;8@'!)"'6?"' )$"')'&amp;&gt;&gt;'@!)!#"&amp;'!?6</w:t>
      </w:r>
    </w:p>
    <w:p>
      <w:r>
        <w:t>01/20344/ ,;053, )&gt;!''!"-&amp;'+'("AA"'"$'!'$' !@A' '"'"! ''$?!!!) "+?6+-&amp;'+-##'#$!"I"?)!&amp;'+ +#"?+J'A&gt;?+?6 @'!&amp;A8"!"&amp; #'##7'&gt;' &amp;@' !) +A' &amp;?'' # ''"' A#' A? ' +A'!)J-"!(6%''"'"$" '' &amp;' I' !## "" 'A '"' " ( #+&gt;&amp;+?'+'"'""!#6 '' !"-&amp;'+ !'# ' 7 )&gt; !) "'' @' ( '#&amp;'!+&gt;'$@@''6 ! &amp;@!)!,":!@@"'&amp;'A'B'@''&amp;'#! '(!'('##&amp;'#!!&amp;5B(344;6 '@ ! '('# #&gt;8 '('# 7 '"&amp; "&amp;' &amp;*' $&gt;A6 )'('# "&amp;'A()@@'&amp;#'#!('((!&amp;'#!+&gt; #&gt;8)',7,!(!"&amp;'!54K&gt;"$""6 %(!&amp;'#!+&gt;'"'# '"&amp;!'()'&amp;6 '"A!'#!#'&amp;#''&amp;!"''@'6 @@' )" +? )' &amp; ' ! "&amp;' "'? &gt;@'(6 )'#&amp;'+ ! ""A @# &gt;+ !#' 344; )' "# ( '' '# " 344F6 )'+' ! &gt; &gt;+ &lt;&gt;'' L= )' &amp; "@'# !&amp; 344G !) '!' (!'6)$"!)&amp;&amp;"''"'&amp; #(!!"''@'&gt;@'(D6 G6 ))&amp;&amp;A'!)@"'!&amp;'!)'&amp;!? '(#)#B?)344; ,-'@'@'6 16 &amp;&amp;'!5/("A344F !(!#!&amp;''&amp;@ !)(#?B?)5..4 )#(''(#7544C &amp;('$# '('# &amp;8 !) &gt; '"&amp; 7 ! ?' 7 ? B &amp; "@'!A ### &amp; "!6 ## ! 3445 7 3443 ( "- ! 3G);;5@651 '""-!3)43/@6F46 !&gt;#!)(!'##'##H ((!'# 8'&amp;A 6 15)1;36G1 !&gt;#!)(!'#',6 F6 33 ("A 344F ) @"#)#!&amp;B'!!# $ '" !? !"! #'' B'# #'' &amp;## ? !"! #' !9"'"'(# !&amp;"'&amp;'I'$"#6 /6 !#!2B(344/ )@"#&amp;B'6 26 )# &amp;#'#&amp;*'+'% 'B'#5F@#( 344/'!'!#6&amp;&amp;?"#!'''' &amp;A!'(7544C6'7)'!!#!2B( 344/'7?!'7!&amp;'''6 .6 #&amp;!3."344/ )B'!6 546 ! ;5 9' 344/ *' % @"# A ! # ?)'!)&amp;!&amp;#'6 556 *' ! M )' ''# ' 5. &amp;'"A 344/ '# )!'! '6 536 !$&amp;"'#'#'!3/("A344/ !)#''$#6 "#! ' ! ( ! !&gt; ! E !##?)(-')#@&amp;"'!$"!&amp;'A 344F6 &amp;## ? )@@ !? !' , @@' #'' '"'"!##7#(8 (#(86$&amp;?#?)"&amp;(' &amp;(? @@ !? "?)) #''&amp;#"' @'#'&gt;? ?)!)A' &amp;')''!7"#'! )#'' !? " ? ' )(' &amp; #'# &amp; )#6 % &amp;'#!'(!'('#@@'&amp;+-?&amp;('I'!544C )''"&amp;'?!&amp;A8"!?6@@"# A! #!? (&amp;'!)@@!? ('#'#!#!#! &amp;#! 7 '(' +&gt; ' )"&amp;'' !) !#@A' &gt;'#&gt;"'""&amp;"K6 '&amp;'7'#&gt;!#''&amp;#"'#6 !?#?)('#'#"#!'''!)#B?)7 @34416!"!! A &amp;##?H D?B)#'A&amp;&amp;'!3.(3441 )#''!! &amp;' ! ( !? #'' #"' &amp;#&amp;' 7 ' &amp;' ? '' @@' &amp;+-? #'' $6 )' &amp; ? B) #&amp;! &amp; #&gt;'( 7 '' ?' ' &amp;'# &amp;@6 @@' !) @@ !? '8 #(8 # 7</w:t>
      </w:r>
    </w:p>
    <w:p>
      <w:r>
        <w:t>01/20344/ ,1053, ""'!)6%#''!(')"#&amp;8$"!)A'6 '+#&amp;'? ''@ #'# "&amp; &amp; ('6 '+#&amp;'? #'# "&amp; &amp; ? &amp;'' )!+#' &amp; "&amp;8'"' ''"' "#!"'$'$$&gt;!"!#')6 )&amp;&amp;!?)$&amp;'"!'#&amp;)('@$#7544C&amp;'#!'( ! )# ! '('# !&amp;'#6 !8 ?) ' #(' ' $&gt;##6@$?'7"'$!14C"$""6'$"&amp;' &amp; #' ' '' "&amp;' "' ! &amp;A8" !? " #&gt;"'!''''!'@@)#D6 ! "&amp;' &amp; ' "I" B )# &amp;!' #"#!''#'A&amp;"#!!'!)'!)&gt;! E3.'A344/ ?)(''#!)!&gt;''6 )' &amp; #'# ? )$&amp;' "!'# &amp; ) )' $"# ? !'!J!"' "I"!&amp;!!"#!6 5;6 % #'#&gt;!#7B&gt;6</w:t>
      </w:r>
    </w:p>
    <w:p>
      <w:r>
        <w:t>/, 56 @"#"'7)'61F65'6+63!&gt;()&gt;' B! ## ! !' ! ! F 'A 3444 !!N&amp;8'#'A6 36 ' '# (&gt;5B(344; '*'!"!@' #&gt;'( '""' ! !' ! ),(!'#6 &amp;' ! ( '"&amp; '&amp;&amp;&amp;&amp;A8&gt;!!'(&gt;""'O @' B!?"' !#'"' ' &amp;!' ' B&gt; ! @!&amp;&amp; &amp;&amp;&amp;# )#''!@'##7 !'!#'"'!!#&amp;&amp;''&gt; -'#'#! !'!2B(344/ ''''#''!@'B!?"'!#'"' "''7)#344; &amp;#''&gt;$"#7"8!( !&amp;'! '' ' '!!)&amp;&amp;')&amp;&amp;?'#(!8B! '#(&gt; $ '(A @"#"'7N'6F46 G6 ('!'6265'G65 '#&amp;'#(!'#)&amp;'#! &gt;''&amp;'&amp;#"#&amp;"'!&gt;!#'#''!) @"'#&gt;#' !)"!!)!'6 '7)&amp;'#!&gt; '!#@7)'6/""!"'!)"A!)&amp;' ! &amp;A'# ! &gt; ! )# "+# ! '( #?A# '' !"'#'!)'''7'#&amp;+-?"''?)&amp;' &amp;8''"''"!#!&amp;''$&gt;A6 -!&amp;# ?B&amp;! '!N(!'# !!'! ' ' #"? ' "#!P ' #? #"?AB'(!N&amp;'#@'?N"&amp;'!N#( "' ! &amp;&amp; )A&gt;' &amp; )# ! !" !""&gt; &amp;&amp; &gt;## ! !' ! &amp;'&amp;@!"&amp;"''(? )# @ )'" ,"I"&amp;A!@!&amp;!#A'! &amp;'#!'( &amp;#('?''''#!)@7 &amp;@' !&gt;#!(!'# #!)(!'# )!"'' )- = A ! !"' ? "#! #('"' !)' &amp;#' !('@6'R+!"#!'7&amp;'B&gt;"' )#''!'#'7!?!?"'&amp;?'('#)# '&amp;A!'(6' !#"#!'''##"' ' &amp; !#'" ? '($ &amp;' A"' $&gt; ! )# )'&amp;#&amp;!8&gt;@" "!'$"! "8AB'('"-!&amp;( ??)'&amp;( &amp; !#!!"'7!&amp;'&amp;"'''!&amp;'B&gt;"'(A</w:t>
      </w:r>
    </w:p>
    <w:p>
      <w:r>
        <w:t>01/20344/ ,/053, !' '&gt;$6 ! &amp;&amp;' "#!$ '!' B&gt; &amp;' '+)@@&amp;&amp;#)"A!&amp;('!? &amp;?@!&amp;"#!'&amp;'6 )##"' !#'"' &amp; ( &amp;A' !) &amp;&amp;' "#! )' &gt; !#&gt;' "'6'#&gt;! "&amp;'?&amp;' '&gt;$"&amp;'''@')AB'!)#'!@# ?&amp;&amp;'@! ! $" "&amp;' ?) &amp; #&gt;"' !#' &amp;' $&amp;"# ?)'#'##'A&amp;!! !'?"8!)&amp;&amp;#''-&amp;!)$&amp;' !&amp;&amp;'"#!$ &amp;'!&amp;(&amp;A'$&amp;&amp;''$&amp;'#'A &amp; "#! ! &gt;'"&amp; ? $, A'' 7 ! #''(' ?'#"'"'(# ? (''&amp;!'!''?)!'&amp;"''! "''A,@!#6"&amp;@'?"#!'#'#7 )&amp;&amp;&amp;'!'(&amp;"'&amp;!!'!)AB'('# !&amp;&amp;#'!&amp;:&amp;#('7)#&gt;!!)#6)' ?)&amp;#!'&amp;'8?!'B'!)"&amp;''# !) &amp;&amp;#' &amp;(' I' !## "" AB'("' @!#6 '' !# )"&amp;' @## $ &amp;&amp;' "#!$ ! !' ! -''@!&amp;!$&gt;#(8?'7)"&amp;''#! )$&amp;' '!(&amp;A'!&amp;&amp;'#'A&amp;"#!''' B&gt;&amp;''!''"&amp;'!@'? )$&amp;# "#!'''' &gt;##"' !!' 7&amp;!&amp;'&amp;&amp;''! '!@?)'7!6 B&amp;!!&amp; !&amp;!$'''@'&amp;&amp;#'?)7)&amp;&amp;#'!)&amp;'# !'(&amp;"#!!@" 8 A!&amp;&amp;'!)$&amp;'#!&gt;# &amp;6 )&amp;8 !&amp;&amp;'!54B'344F &amp;#' "#! ' &amp;# 7 '' ! !&gt;' -' #&amp; &amp;'# ! '( !"-&amp;'+ !'# &amp;AA"' !)&gt; "$'</w:t>
      </w:r>
    </w:p>
    <w:p>
      <w:r>
        <w:t>01/20344/ ,2053, -'+"? ' '$? !&amp; !#"A 3443 ?) @A' +? !'A' 7''!!&gt;'#&amp;&amp;'#! '( '' &amp;8 '+' ! &gt; &gt;+ !)&gt; !#'"# " ' "+?6!##?)!!&amp;'+!'# )# &amp;#''&amp;'#!'('8!&amp;@!": "?) &amp;(''(7'"&amp;"&amp;'!'('#&amp;'!+&gt;6%)&gt;' ! ' ''' 7 '# '"# ?) "'' @' &gt;@'()#''7&amp;!!#'6 )#8&gt;?)$&amp;')$"#?!'!J!"'' ?)!&amp;'&amp;"I"!!"#!6</w:t>
      </w:r>
    </w:p>
    <w:p>
      <w:r>
        <w:t>A ! # '' &amp;!' ? &amp;&amp;' !)$&amp;' ! @! ! $" &amp;&amp;@!6 #'# #'A &amp; ! )"8 ' ! ! ! )#6 !"'$&amp;#"'!#'!'&amp;&amp;'!'!&amp;#&amp; &amp;! 6 &amp; !#' &amp;' $&amp;"# &amp; )#6 !&amp;' ' )&amp;&amp;#' ! '' "#! ' 6 )$&amp;')'$&amp;"#)#('!)#''!'# &amp;'#!'(' "''@' @ !9"'"'(#&amp;'!(6% ' +#' ' ('6 !', !"'' ? &amp;&amp;' !)$&amp;' #&amp;! $ '8 &amp;# &amp; B&amp;! '( 7 (&amp;A'!("#!$6 26 ' 7$") $'!'&amp;"'''!"'' A,@!#!6 )# #@8$(!"#!''' !'!'!"!# )!'6 !&amp;&amp;'!3.(3441 @$#7544C)&amp;'# !'(!&amp;'' ??')'('#(&gt;#6''@"'(# '$@''""'#''!)@"'@@'6 '&amp; !)(!'#!?)&amp;'#!&gt;)'&amp;&amp;(?#&amp; '''7'# "&amp;!+#'7&amp;'#!)# &amp;$"&amp;@"'@@'!&gt;'?"'# !?)''$&amp;'&amp;#'?&amp;#&amp;)$&amp;'' ''"&amp;'"'!&amp;A8"!? "#&gt;"'!' '''!'@@')#6&amp;$&amp;?#?'+#&amp;'? ( &amp;'' (' #'# "&amp; @ 3441 &amp; ? , )!+#' &amp; "&amp;8'"'''"'"#!"'$&amp;''@'&amp;@@'</w:t>
      </w:r>
    </w:p>
    <w:p>
      <w:r>
        <w:t>01/20344/ ,.053, !"!#)&gt;'!""'!) #''&amp;##?)#''!? !(')"#&amp;8F"!)A'6 ?'7@'! ? "&amp;''!)@@!? &amp;'#!'(' '8!'('#@@'&amp;+-?6 %)&gt;'!'''' ''#?)'#&amp;'+! ""A@#&gt;+ !#'344; )'"#('''# " 344F ? )'+' ! &gt; &gt;+ )' &amp; "@'# !&amp; 344G !)'!',(!'6?) "''@'&gt;@'(&amp;('I'"#(!6'( ?)#@@'!)(!&gt;'''A344/6'' )#'''(?A&amp;8!#'&gt; '''''@ #+#' @'(!' A!#&amp;'??) '&amp;'"&amp;'!!!&amp;#'&amp;#!6 !8'!''?!"#!!)#'' ##"' )#'' ? (!' #"' '! &amp;' ! ( ! '?B'@'!)#'!A"'(# ( "&amp;"'?@&amp;&amp;*'#'#!)''"&amp;#"'6 )'7B'''?)'"#@!#&amp;&amp;#'&amp;&amp;'!)$&amp;' &amp;?!'@'$!'&amp;#&amp;B&amp;!'? &amp;&amp;#'!' '&amp;!'7"'' !' &amp; &amp; )$"'6 &amp;&amp;*' !8 &amp;@ !)!"' !)'&amp;( # ! &amp;8 ''"' ' " ! #!&amp;'' "+#!'(#?A# B?) ;5 !#"A 344; )#!'7''8)'(!7FF30;C" 7!", ')'(!714C" 7?'!')'(!7G4C " P ! &amp;#A )# &amp;' !)&amp;8 )'6 32 6 5A &amp;#'! 7 !",' ) ' (! 7 G4C "6 ( )'# (&gt;!G8"#(!5B(344G !''(7 )'!)?'!)!",''!"#+&gt;#6 +J # '@ !&gt;# !)(!'# !' I' #(# A !) "&amp; ! (6 ( ? )# ' &amp; A' )</w:t>
      </w:r>
    </w:p>
    <w:p>
      <w:r>
        <w:t>01/20344/ ,54053, )#'' &amp; (! ' "&amp;# ( ?) &amp;' A' $:' )'('# ? &amp;' A"' I' $&gt;# ! &amp;8 ''"' ' "!#!&amp;'' "+#!'(#?A#6"&amp;! ()@@' 8&gt;! +@@'$'"'?&amp;A "''!!$('@'')()' !@@# &amp;"'''!'$!)(!'# ##!"&amp;! (P 5;4;G2!6;6G 532;4!65 54G5;F!63' 3AP!&amp;5B(344GH'63263#'()'65F=6 ( !)(! !' I' #(# (' '' @' ! '' &amp;@ 8' ! )'##6 )A !) ( @@'("' ## -!#@#$!#'''? '?)#''! ?I' '' ! ! )@@ @#!# ! '''? # ! ( ''#0'#&gt; !)'' ! #B ' '$ !)&amp;'='#'!)#('!"'!&amp;(!)&amp;&amp;#'6 !#!'&gt;A"$""!31C'''?&amp;"'!' "&amp;' ! !@@#' ##"' ? &amp;(' @ ( !) '('# '( &amp;(!)&amp;&amp;#'6#'' B&gt;!'@&amp;(!'?)'"#7(#@A,@!#!) '&amp;&amp;#'6)$"&amp;'&amp;'!('' ?!)''# !' !&amp;'#!!!&amp;( !)&amp;&amp;#''&amp;''&amp;&amp;&gt;##$!!' )'&amp;#'#&amp; B!?'7#''6'' B&gt;!&amp;' "'@&amp;'' A''&amp;&amp;#'7!)!"''P!' )&amp;&amp;-!'!'7@&amp;&amp;*'&amp;&amp;&amp;&amp;#' """$&amp;&amp;&amp;# # ! ("A&amp;#&amp;!#'?)'@@'("'&amp;#""' !#'"' #'' A '# &gt;## !#@#!?)#A' (')'''7'#6 546 %)&gt;' ! ( ( (!'# (' ! #@# $ !# '''?'?)#''!)?I' 8 ' !&amp;'#!'-&amp;!'!( !#@#'? &amp;('&amp;#'!+""@@''!'('#"&amp;'#&amp;#''( 8#''&amp;A6 %)&gt;'!((!'# ))'@!#("-## &amp;)#!$!8#!'?'(#! (#'#344G "&amp;'('''?!)(! (((!'# &amp;'!&gt;&amp;'I'"#(! ?&amp;#'!&gt;#!)(!'# !'!8!'7&amp;''6 ))'7B'''!"!#((!'#!('&amp;' "&amp;'!@'? !'" !#'!)# #!'!'"&amp;!'(#''#&gt;"'! !#B7 7#''!'# ' &amp;"'"+##"?!)"&amp;6-''@!'' ? #'' ? ) A'!' ( (!'# &amp;!' "I"7&amp;'"&amp;&amp;"'''&amp;&amp;)'!)'68 ?&amp;#!#)!'I'@"#6 "@!# ',B'#6</w:t>
      </w:r>
    </w:p>
    <w:p>
      <w:r>
        <w:t>01/20344/ ,53053, 4,/3 ,/ , /</w:t>
      </w:r>
    </w:p>
    <w:p>
      <w:r>
        <w:t>% 5 1</w:t>
      </w:r>
    </w:p>
    <w:p>
      <w:r>
        <w:t>56 #(A6 % 5</w:t>
      </w:r>
    </w:p>
    <w:p>
      <w:r>
        <w:t>36 B''6 ;6 '#""'!344@67+&gt;!'6 G6 @" &amp;' ! ?N &amp;(' @" ' &amp;#' I' ! !# ! ;4 B !8 '@' &amp;8 ! A @#!# '!'!"!'P!' I' !# A @#!# &amp; ( &amp;' &amp; ( #'? $ !' ! )'6 G3 6 &amp;#' I' ' &amp;8 &amp; ! ' (?#"""-!&amp;( !('I'B'7)(6</w:t>
      </w:r>
    </w:p>
    <w:p>
      <w:r>
        <w:t>&gt;@@8</w:t>
      </w:r>
    </w:p>
    <w:p>
      <w:r>
        <w:t>, T</w:t>
      </w:r>
    </w:p>
    <w:p>
      <w:r>
        <w:t>#!'</w:t>
      </w:r>
    </w:p>
    <w:p>
      <w:r>
        <w:t>U &amp;@"!&amp;#'I'''@#$&amp;'?N7N@@@#!# !&amp;&gt;@@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