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ATAS/143/2007 vom 8. Februar 2007</w:t>
      </w:r>
    </w:p>
    <w:p>
      <w:r>
        <w:t>GE Cour de justice, 2007-02-08, DE</w:t>
      </w:r>
    </w:p>
    <w:p>
      <w:r>
        <w:rPr>
          <w:b/>
        </w:rPr>
        <w:t xml:space="preserve">Quelle: </w:t>
      </w:r>
      <w:r>
        <w:t>https://mcp.opencaselaw.ch/entscheid/ge_gerichte_ATAS_143_2007</w:t>
      </w:r>
    </w:p>
    <w:p>
      <w:r>
        <w:t>FR: GE_GERICHTE ATAS/143/2007 du 8 février 2007</w:t>
      </w:r>
    </w:p>
    <w:p>
      <w:r>
        <w:t>IT: GE_GERICHTE ATAS/143/2007 del 8 febbraio 2007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%&amp;'()%&amp;**+ %,+'%&amp;**) !! ! ! -. ' # / 01 &amp;**)</w:t>
      </w:r>
    </w:p>
    <w:p>
      <w:r>
        <w:t>!!!!!!!!!!"#$%" &amp; ' (</w:t>
      </w:r>
    </w:p>
    <w:p>
      <w:r>
        <w:t>( )) ) *</w:t>
      </w:r>
    </w:p>
    <w:p>
      <w:r>
        <w:t>"+# ,-") ($%</w:t>
      </w:r>
    </w:p>
    <w:p>
      <w:r>
        <w:t>*,./0*,--1 &amp;,*21&amp; 2 23 !!!!!!!!!!" % 2401 ( 55% 67 # ))</w:t>
      </w:r>
    </w:p>
    <w:p>
      <w:r>
        <w:t>) 8&amp;67 9 :&amp;$#; #6 2 ?(#"+5@#1--53"(6 $6%$( 6 A 6%B + , 8$# ( #(;3((%(%66</w:t>
      </w:r>
    </w:p>
    <w:p>
      <w:r>
        <w:t>3 ,3 24C4" +( %(% +($ #: #( D ( #A #E &gt; #%$&gt; 24C4" %$6(( # #( 22 ( ,2" (($( B%3 3 !!!!!!!!!! +( #A% A: %6( 5$$( # ##B#(%((6&gt;"B6A(A6@%$7#+( (F:B((##B+"6(%$&amp;$%(A#1D/ %%$((%6$63 .3 #2$,--1") &amp;67#A:(%%+(%(% 55%6A#( " %A # :#( #( #( +( %(% +($ 24C436#%(%$$A%D:&amp;$#3 13 20$,--1"!!!!!!!!!!"$%#&amp;#((#:%"$6D :(( # :&amp;$# 5$ # @ A (( #7 +(5(6+3G 6 !!!!!!!!!!"$%#&amp;#((%?$("A6%(($(((( #J32,:H..30-3 H3 &gt;7+6#6(#(%#. 3 =%((+&gt;"&gt;A(($(+$6((# %(( A ( @N 6(( O?% #= (( #=%3 5(+A:(6&gt;#66(( (($(($+6#((((+(DP(%#227$( ,27$3 +A%$$#=&amp;$#A $6(( #( # #+( ( #%% $$ #%A( ( %$A3 2H3 #%66(#,H(&gt;,--1"5$%#% #,E(,--13 2/3 2,+$&gt;,--1":%( #$((5 # 7+" A : ($ &gt; ( # $$&gt; #%+(%("6#24+$&gt; ,--1"D6%#?5Q3$6(#%2#%$&gt; ,--16(#(6##%((A%3 203 # 2 #%$&gt; ,--1" ( #% 6 # #%(?3(((A=+(( #%"6#2.#%$&gt;,--1"$6(( ##%/ ,--13 "B6AA=5%+,--1"%6(+%## #(22(,2%(%((%(A=(($(6#%(%$$#% 5#=%+(5(6&gt;##B+3(($(6%+ %(%%D&amp;$#$$%A#=#(+ 24C43(($6=(%% 35(+ A=#+($6(+5(%+((6+(6((#6 +(($($6((% 66( #(#,-(&gt;,--186,2;3 ##$(A%A#:#(+24C47+(# :&amp;$#$($A$((%$%$6(6 #(#=%$(%3)"%(&gt;$(#5($(( ( # :6( (@%(A ( 6 I( &gt;( ( 6 5( #: 6(@7$+&gt;D@O%(#:6(@7$+&gt;6+&amp;A (%(%5(%J3.:---3&amp;((%(%666%"#%A((%$A&amp;"( 65(#:6(%$&amp;$%(A#1D/%%$(&amp;(A +(%(%+?%D:%6A#:#((A(E(%+J30:---3&amp;3 ) !!!!!!!!!!"(A%(%@&amp;$6$(##B +6%&amp;%6#666#:%$(%(:6D I(6@?#(((%6:37+A#(5" &gt;AR$6((R"(6%%A&amp;6((? # $6( A:67 # # :3 #$( A $6( 5( # " A (+( D +( (5 ( )%(%#:#(&amp;($(?(#( #3??7#:6(6@?A:D@(# /-S#((+"(J30:H--3&amp;3 ,-3 %6#21+,--H":($% 665## #=(($(#%A(3)=?(#=?$(#(A (($(%((?(#$T#+(6(D=%(?"5( + A =? ( #%% ?# # (## $$ #%A( $$6(())"5(+A6%(( #(A # (($( 6 %$A B((3 ( A 6&gt;7$#(#=%(#($(%D=#(&gt;24C4( A#?((#%6(+%##227$#(3 $%# ((( 5( + A + =B(( 6(7$( #55 5($6(+#%5((#=((A6(( 5($6%(=$6(6%?%%(#+$$&gt; A= (6(( + # ?+3 5( + A= 5( # 2,:---53 ( #B #( %6# 6 66 #=%$(% # (($(3 ) " B(( =$6(( # 6(@7(56+(#6(@7#%5(+(((($( 6 #%A( ( %$A3 =67 (5 66A%" (($( #%6(6$$#2:C..53/H3 5"5(+A=% 6%#% D =(+( +( #=&gt;( # 6( ?( # 6 @?3 ,23 # ,0 5%+ ,--/" !!!!!!!!!! #A% A: %(( #55##%66I((#6&gt;(??%%A A(##($$A%6%(3%$:6A 6( # : A :6( # 6G A: 6(@7 $$ $+&gt; A #( + # #B + A( ( $67($((((66((O?%#$(((&amp;#B( 6(&gt;#6(#+$%#36??%%A( %+%6:%#(#:+(%#7+3 ,,3 # 4 $ ,--/" 6( ( %(% 5$% A &gt; +?(#++??%%6!!!!!!!!!!(#5%+ 6:%#(#:+(%#7+3</w:t>
      </w:r>
    </w:p>
    <w:p>
      <w:r>
        <w:t>*,./0*,--1 &amp;/*21&amp; ,.3 #4$,--/"!!!!!!!!!!#A%A:(A+( + :% 6 6$7 5 $ A: :+( ( #% !!!!!!!!!! D @? 6 # # (( ( # ( A#5(3?A:(6A:%(&gt;A: 5(#$#$6(3 ,13 #,1$,--/"6((%(%+(%D56+( # A( A: @(( 6 J!!!!!!!!!!3 %(% B6A%A:%#(#:+(%#7++(#A%A: 6%#( # % D :( # $%#&amp;#(( # 7+3 :( (( #7 A ??%%$#A(B6("$&gt;#AJ!!!!!!!!!!3 ,H3 #6(:+A%#$(5#%(3 ,/3 2-E(,--/"&gt;#%###:B6(3 $#(5%J!!!!!!!!!!%((+(9 3 ####3 &gt;3 )%"6#(?$(67#$%# G(((%(3 3</w:t>
      </w:r>
    </w:p>
    <w:p>
      <w:r>
        <w:t>B$(3 #3</w:t>
      </w:r>
    </w:p>
    <w:p>
      <w:r>
        <w:t>(&gt;66(#%(%(%6#BA(+(9 &amp; (=$7#%(%#U &amp; +#:%((?%%#6(("($N&amp;+A6# #B$6((55(666%U &amp; (E(#6##B$6(+U &amp; 6 #: 6(@7 $+&gt; %(&gt;(&amp; 5( $((U &amp; ($N&amp;+A6#:6(@7$+&gt;(55 (666%U &amp; (E(#6#:6(@7$+&gt;U &amp; 6(( 55( 6 $%# ((( # !!!!!!!!!!%6#(&amp;B66#:%$(%"# :#%A((#:55(%#(($(UAU &amp; (%(%E(66&gt;(($(66%6+ U &amp;J(((&gt;+(??((3 ,03 J!!!!!!!!!!#66(#(#,,6($&gt;,--/3 67+6##A(#?A"((% !!!!!!!!!!(!!!!!!!!!!(B$%:(%%"J!!!!!!!!!! A:+#:%((?%%#6(("((##B+ ( 6 6 # #B $6( ( #B %(( 55 ( 666%3: " :( 6 6$ # (+((5B3 $%# 3 )"((##B+(+#B$6( 6 +(? 9 (( 5B % #B $6(" 6%+( # #( + 8# 5( A: :G ( # (($( #;" 6%+( # 66 ( #( ( $6(":$6(##((($(%B#($%3 ( ((%?$(#+%(9E((+$( %+%"66@@?(A&gt;?A#:5(#&amp; (%&amp;(%?( # $6( ( #% # (($( %+%3 :%+( # ($6 6( (F (( # ?+ $? # (((#66($6(36(D?($ (&gt;D(7&gt;3 %?%%(?#%((@%6(A6%($( 6 # $&gt; %5%&gt;&gt;?6@A (A5(6((%?(# (5 #( 2441 ?% 6 )) 6 )3 6 +(? # %?%%:"#%+$(($(#:(## ?+(#:$%:#$6(3+%((9E( (+$(%+%"66@@?"A&gt;?A"#% #(($(%+%36(D?($(&gt;D(7&gt;3 ):?(#E(#6##B$6("$%##A%A# ?#((86%((##%5(B;"%((#A%#: %?%%( D6#$6(3$%#?%A:%(( #55 #:I( 6% %+%$( $6%+ ( 6 ( 5%A#6(&amp;6%(#55D($3#:% 6 B$6" %(% % # + $$&gt; 6 # (6( ??+ A : 6 %(% # :($(3 $%# 5( $A A # #55% B(( ( ( ($( # !!!!!!!!!! ( !!!!!!!!!! ( " $ A: :B6A( ($(65(&amp;A::+(66$6(&amp;(6# #55%#6B#&gt;(3 #A%A:B((#55%(6%#@?A6%( #(@?B%6%?6%3!!!!!!!!!!6%#% %(6"A6$##$$&gt;#:(@?B(</w:t>
      </w:r>
    </w:p>
    <w:p>
      <w:r>
        <w:t>*,./0*,--1 &amp;C*21&amp; # E(3 :(6%57(66@6($69B((" 6?55"66#$6("A6$($?( #((#$A#:5($?$(#%(E(# (($(3 $%# ($%A6((55(D:%%((55( 666% 6$((( # (+ :%(( (" # 6( $B$$ ( # 6( # ($63</w:t>
      </w:r>
    </w:p>
    <w:p>
      <w:r>
        <w:t>%((6%$A"&gt;A6B(%+%#6$ ($6" 6(( $B$$ ( +( ( 6$((( #:%+(((A6&gt;#:%+((+((%3 ($% A 6(( 66(% %6#( D :(%I( # :% ( %(($(%&gt;(#(($("D+##((5B$$ 6%(%#:%(((3 %A&amp;$I$(66%$I$6#(($(3 ):?( # 66(#:#66(@7 $+&gt;" $%# 5( $A A 6$((( 6(( # $? ( # "6$(((6#(+$((( (( A:+ #( (( 5B3 5( $A A: ( 66?#+(:+6#:@G?7A(#"A:( $&gt;(%:((D:?"A:%((%6%(#6# 66#:(#(&amp;A(F(#(@#(&amp;"(A ((#666((:66#+(I(&gt;#6(%( 6(D66(@?66%$(A%((#(&gt;"+ :O?#% (($?$86##B;3($%A %( # + &gt;(( #(% D 66( 6(@7 %(( #A%+(%(#((#73 $%#($%A6#:6(@7$+&gt;:%((6$G 55 ( 666% 6$(((6 #(+:%(((#: #(( 5B" &gt; A: 6$(( # %(&gt; 5( $((3 :%+( # ($6 6( $ #:( #$$? #( +(#(66((66(@(35($AA E(#:(6(@7(%(%$(($&gt;#6(A +#6(6#:(#(A#(( ) $ + # #55% 6%# @? 6+( #%6%(6(6B#$6(#:G(@%(A( #$$&gt;6+(+$A($#73</w:t>
      </w:r>
    </w:p>
    <w:p>
      <w:r>
        <w:t>5" :?( # $6$(#+ 66((A:+(%(% %+A%$$(#:#("J!!!!!!!!!!#A%A(G6# (( 6%(( :6( (@%6(A 5B 6(% ((</w:t>
      </w:r>
    </w:p>
    <w:p>
      <w:r>
        <w:t>*,./0*,--1 &amp;4*21&amp; (5A$(A6$A:6(#A(#(( ((555(#B+(%:55(666(55( 666(#B+(3E(#:6(#B%%$(+ B$" #?6@" B((" 6(@7 6+ (3 ( %+% D C:0.H53,-3($%A:((($(:%((6#A%#(( # :% ( %% + #B $6( ( #B 6(( &gt;6 6 ( ( 6%(( (($( $ # A 65(3 +% A 66( # $%#&amp; #:#$ :% D @( # 0:H-- 53 &amp; A 66@ # E( #: 6( (($( #&amp;(6I(+?%#67:#(( 6(( +( %(% #(" $ A : 6%5%(" @N 5( #(" #55% %(#:6(:(6 ($%((:(6((((&gt;(%55(3</w:t>
      </w:r>
    </w:p>
    <w:p>
      <w:r>
        <w:t>" J!!!!!!!!!! ($% A (($( 66% %(( %$A+(##%"#6(#((# @@#:(D :%(((%3%6#(D:%((#6(((:G +(6#R&amp;(($(R3?%A:#+(I(%%6#$(" $B(((6#:6(@76+"+:%((+%# %6(#36$(6(D:%(((3)E(( ( %+%" $ 6$( # #$ (&gt;$( ((( ( #((##5((($(A(D@?#:3 6(#:((($((&gt;D(7&gt;3J!!!!!!!!!!+% A: ( %(% %$ 6%5%&gt; #:&gt;( :# # : +( #%&gt;( # (($( #% # %6 # (( #7 :+( %(% ?3$7?%%" (A :O?#6((#+(5((7$6((3 ,C3 # ,- (&gt; ,--/" :($% #A% A: #$((( A :(+(+($6(7#:55(%(#:#%A(3 :( $ D #+( (#"$6%#H 5%#% ,0 (# # %? D ( ( # F((A#(((6%+D=( H/ A ( (+ D 5%#% =&amp;$# # 2C$ 24418 ;3)$6%(6 3 .3 5%#%6(?%%##(##/(&gt; ,---8 ;((%+?2 #6(%?##$#3) 6$(%"6(#+A#(:66A#(I((@%D$7 #66A7?66&gt;(+?$$(T 5( ( %5%;3 +@" A 6%#"(D#%5(#7?((("+#(:66A %+#7 "22, ./-#31L 244CV.063.2/#3.&gt;;3 13 ( 8(3H/(/- ;3 H3 (? 6( A( # + (($( #( &gt; 6 (#(I(6@?(((%6(6:&gt;?(# 3 /3 :&amp;$#%?$(#6((#:#(# $ T #( : $ 6 @? 853 (323 , ;3 :" :( 6 ((% A (($( $%+%A#:#(6@?6 #((A:$&gt;#7D:$##:($(73 03 #:#("#:(323,(3&gt; ":&gt;?(# 6#@?E(#$I$6((A:#$#8(3,C ;3 " :?( # #(" :(3 .2 3 , #A A</w:t>
      </w:r>
    </w:p>
    <w:p>
      <w:r>
        <w:t>*,./0*,--1 &amp;22*21&amp; : 6# @? E( # (($( # % # G(7$ # $((%6#(3 C3 :(3.,32 6%A6((6@?6: &gt;?( # #+( I( 55" 666% ( %$A3 :55(%#(I(#%$(%#$%(@#(5A3 43 5$%$( D :(3 H0 3 1 " $%#&amp; # + D : # A( $%# A # A( (+ D %$%((D:66(#(53B$6(#( #6@?#:6((($63 2-3 6(((55A:6(&gt; #:(((D(%$(A6G@A8 J2,C2/H #3H*L ,---WV2.,63,C2#3,&gt;;3 A( # (7 666% :66% 5( # &gt;%%5 #?( (@%6(A # :66( # 6(" (( $6(#AAG(%?##&gt;((@%6(A8 J2,021H/ #3 H;3 (7 666% 7+ 66 # (7 $%#B ( 5#+A(#:#($%#9A:#($%#( $(%(&gt;"(7666%#6((:(%?$(8 J2,H 44#31L ,---V2.,63,C,#3,;3</w:t>
      </w:r>
    </w:p>
    <w:p>
      <w:r>
        <w:t>:67":($%#$A#B(7%(($63 (#" (7#:%$(%#$#(?B3</w:t>
      </w:r>
    </w:p>
    <w:p>
      <w:r>
        <w:t>(766((E((&gt;%%5#$A" # (" #55%( 5$ (* $%(@# # (($( 55 ( 666%((?#$6(6$&gt;(($#8 J2,0 21/#3HL ,--1V,0,63222#3.323,;3 :($% 66 A (7 %$A # 6(( $6 B #6%#D&gt;(E((&gt;%%5#(($(3):# ( (($( +?&gt; 6$( #:+ &gt;( @@% %(( &gt;$( $ $@% A (" :% : 6 #( $&gt;$( # 5 # (($( 6 %B3 6#(" $I$ # 6((E(#+(I(6@?6:A::B( 6 #:( $%(@# # (($( D (( $ 6 # $%(@# 6 %$A(AE(#$(6(&gt;?##66# 66((%8 J2-412;3</w:t>
      </w:r>
    </w:p>
    <w:p>
      <w:r>
        <w:t>*,./0*,--1 &amp;2,*21&amp; 223 :67"("(($(&gt;(#%%?##(## $$#%A(3:#$6$A:B(#(($(#(E( ($%+%96#:6(@7$+&gt;#:6(3 66F(6#(D(#66(#J!!!!!!!!!!A( 6%% 6 :($% &amp; 6(@7 $+&gt; &amp; :( 6 +(? A: 6( $&gt; # 6$ &gt;# 6A" ? ($" (F(#:((+("6(@76(66(#(A 5( 6 I( #$$?%3 ( ( %(( ( %(#+&gt;((3 #(#I(%(%3 ( D %( #: 6(" E( (" ($( # J!!!!!!!!!!"#J3C:0.H3,-DJ32,:H./3&amp;3(((# 6&gt;$($$@%A6A6(%(3 6("%(#:(6((%(%($6((##( +3 J!!!!!!!!!! %?$( 5( $A A" # # ("6(#A(#((55(3 6("($%A: ((($(:%((6#A%#((#:%(A(# $6( ( 6(( &gt;6 6 ( ( 6%(( (($( $#A65(3 ":B6("6#:$6(%(((%6#($BD:%(( #6((3)(("#(I(#%%$$%$AQ( # #%" # 6( # ( ( # @@ #: ( D :%(( (%3E((#$6(((%+%&amp;&gt;A#55%+ 6(#/%%$((6$6(("A%(%5($A 6&amp;"$(($%(@#6$(##$(&gt;$(((( ( #( ( # # 5( (($( A ( D @? # :3 ( D 6(" ( &gt; D (7 &gt;3 (&gt; # % #7 # A (($( 6 $6( %6# D #( # :%$(%"&gt;A6B(%+%#6$($6"6( $B$$ ( +( ( 6$( #:%+( (( A 6&gt; #:%+( (+( (%3 6( #+( 6&gt;&gt;$( I( $6%67AA%3 (##%(A6%7#(A(($(@6( #(I(#%%$$#%A("55(%$A3 ( D :?$( # A :% #%#% # &gt; (+(((#?(#6@?#6((:B6( A#+665#6G(((%#5"#(I( %(%3 55(" J!!!!!!!!!! ?% A $6( #+( I( %%6#$(+:%((+%#%6(#(5($A A: + # #" :6%( +( %(% #55%%" (( :(</w:t>
      </w:r>
    </w:p>
    <w:p>
      <w:r>
        <w:t>*,./0*,--1 &amp;2.*21&amp; 6&gt;&gt;$(%(%%%":(%I(#6(((%(%%??%(%( 6$6((%(%#66&gt;%$(A#5(#%6(3 6("A###(#:$(($%((%3 " :" :%(&gt;$( # #+ $( 20 $ ,--13 ( #7 6@ ( # 6 + ((# : # 6%#65((3</w:t>
      </w:r>
    </w:p>
    <w:p>
      <w:r>
        <w:t>%?#B#%(A6%7#("(#$3:# 6%#"$(%#5#:B6(($D@?#:($%3</w:t>
      </w:r>
    </w:p>
    <w:p>
      <w:r>
        <w:t>*,./0*,--1 &amp;21*21&amp; ! 3 2 ! !</w:t>
      </w:r>
    </w:p>
    <w:p>
      <w:r>
        <w:t># 450.. 6 7 8$ ,(&amp; 9: 0.</w:t>
      </w:r>
    </w:p>
    <w:p>
      <w:r>
        <w:t>23 %+&gt;3 # 0</w:t>
      </w:r>
    </w:p>
    <w:p>
      <w:r>
        <w:t>,3 :#$( ( #% # 6 :($% #( # , E( ( 2, +$&gt;,--13 .3 #$ :($% D 6# @? 5 # :(+( #( 6(A%A V%((55%3 13 (5#:B6("D@(#J32:,--3&amp;D@?#:($%3 H3 (A6%#(?((3 /3 5$ 6( # A= 6+( 5$ ( 6%( I( # #% # .- 5%#% # " )@XN@5A /" /--1</w:t>
      </w:r>
    </w:p>
    <w:p>
      <w:r>
        <w:t>" ( B$63 #% 6( I( 6?%3 $%$ #(9 ; #A B($(A#%(#%&gt;((6##% ((A%L &gt;; B6 6 A $(5 ($ 6+ #$# (( ( #%L ; 6( ?( # 6%((3 ) $%$ (( 6 ( %%$( %$%% (( ; &gt;; ( ; &amp;#" &gt;5%#%#66($(7A= #+#%+&gt;3$%$#$($G # 6+" A ( A6?55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