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https://mcp.opencaselaw.ch/entscheid/ge_gerichte_ATAS_143_2006</w:t>
      </w:r>
    </w:p>
    <w:p>
      <w:r>
        <w:t>FR: GE_GERICHTE ATAS/143/2006 du 14 février 2006</w:t>
      </w:r>
    </w:p>
    <w:p>
      <w:r>
        <w:t>IT: GE_GERICHTE ATAS/143/2006 del 14 febbraio 2006</w:t>
      </w:r>
    </w:p>
    <w:p>
      <w:pPr>
        <w:pStyle w:val="Heading2"/>
      </w:pPr>
      <w:r>
        <w:t>Volltext</w:t>
      </w:r>
    </w:p>
    <w:p>
      <w:r>
        <w:t>!"#$%!"&amp;&amp;% !#'$!"&amp;&amp;( )) )* ** )* + " #' ,- "&amp;&amp;(</w:t>
      </w:r>
    </w:p>
    <w:p>
      <w:r>
        <w:t>. ///////////</w:t>
      </w:r>
    </w:p>
    <w:p>
      <w:r>
        <w:t>.0 *1 2)* !"!""</w:t>
      </w:r>
    </w:p>
    <w:p>
      <w:r>
        <w:t>##$%</w:t>
      </w:r>
    </w:p>
    <w:p>
      <w:r>
        <w:t>&amp;!"'(&amp;!))( *!&amp;+* * 3 ", -$ ........... /#*012 3 $224 #33% 012 -</w:t>
      </w:r>
    </w:p>
    <w:p>
      <w:r>
        <w:t>52#62728953:#$#2$2!))( 5383333%%3##%, 33%#5#22%02$03; $#19#$#%273#122$3#01239 3#330#23!!:%#!))( 0? 2 #$#%2 73#12 7289 '" $# !))( 5 3833 3 %:22$#2:#@02#2, ', $ "A 7# !))( 3 $22 2922 #&gt;3 %2 2#%822206#39&gt;3#6##2#0#% #3, 332%:12 ......................8#392## 330#2#:#2, B, 2 2 %02 !B 7# !))( 3 %:22 3 0##03$ 5 3 2202#3272895#76%230%0539%08 3#&gt;32:3#22&gt;2###$539#&gt;#3#%3$,</w:t>
      </w:r>
    </w:p>
    <w:p>
      <w:r>
        <w:t>332%$##0223:3##6, (, 03#!)7#33!))(3%:22292002%539#%93%23 30%3#&gt;32:3#28##C76%22%3# 233##% :32202#32, D, C##')E!))(3#&gt;3%32202#32, A, !A&gt;!))(3#&gt;3%30#232 39C03#&gt;32:3#2%33#&gt;3%2$0% 3$#1C%:###:@%#,3#53%:22 0#2%02222#9##!"$&gt;!))($0#2 0#22#3%#$, F, !F$&gt;!))(3%:220#2%02222#,</w:t>
      </w:r>
    </w:p>
    <w:p>
      <w:r>
        <w:t>3330##03$%&gt;$3$225833*# 2#$%232:#230%32%02G2&gt;2###$5 82 2#6$2 $%#@%22#8#2$%##0#2 2$#2 5 39@0 ........... 0 $03%$ 9@0#2, %:22 @029082#50%3#&gt;329 $$2 3$22&gt;%%:##%223#728953:#$#29E!))(,</w:t>
      </w:r>
    </w:p>
    <w:p>
      <w:r>
        <w:t>#2 $$ $ - ........... 0#2</w:t>
      </w:r>
    </w:p>
    <w:p>
      <w:r>
        <w:t>&amp;!"'(&amp;!))( *'&amp;+* ###33:#66#2$$0#23!!:%#!))(0 &gt;732#3$%#3, =303$%#33%:22@03#8839C#3%%02# 9&gt; 3 !! :%# !))( 0 3 $%#*# 3 $22 3 ..........., 33*# %% 0 3 , ........... 2 $%#* 2#3,32#923,...........02; #8#02#39C #3,3""$#!))(3...........20%#3#2H-I02; ## 02; %0#@$#%3$22@:#29@0#2,32#%%8 2 3 $2 J 3 $22 %# &gt;# 2## 0# 02 8 3 0#2 #3 ###5()K3"(7#0#25"))K3"7#33, 2 $%#2 3 $22 9% 02 9 2 32#2 32 #2 %% 2$#2 5 39@0 ..........., 9@0 2#1 8 3 0#2 #3 0%#2% 2 0$# $02 @ 2 22$#%2 0# C 0% 5 :# 7#33 !))(, =3 3 %:22 39@0#2 ........... 2 0# # C 2##, 3 ........... %# 03L 0#$#2 8 5 3 0#2 #3 0#289#3 ##8# 89#3 %# M0%$%M820#03#37#, +, #&gt;3 % 3 $0# 0233 2 0#2 8# 292 3 (%$&gt;!))(,$22292:#0%20#02 %0@, 3 3% 8 3 $%#*2#3 3 ........... %# 9 #2 #53#...........,0%23%:22003% 8 3 ........... %# #36 89 #2 #62# 9% %022#:$7%#3##8%032$%#23$22#3# %%%#%$@002; #,-2#...........2% 3232#239@0#2...........8#92%0289523 0#2 B( $#2 8# $#:# $#2 $#2 22 32#2 :#2$2$%#@8#3#22$#2,-2#........... %63$@03#8%83%#92#%%#2#6#2$$ :%#!))(%#223#2@83322%02#02%32 2 3##$, 2#%% 9 7$#2 %% # $#2 0 39#2 39#2#0#%%2%32:#29#2#0#,3@03#8%82%02 # 0##0 C 20#3#2% : #2 3 6#% 2 % 02; #8 89#3 # E %6# 32 $%#2 0 $0C 20#3#2#, %:22266%%839@002; #2#232$2 0#23739#0-2#...........,3296## ........... # $%#* : 3 3##8 6#2 - 20%#3#2 H-I $%# # ' 7# !))( $%#*2#3 3 %:22, 3 2 3900%## 2 :#2 ..........., %300$39@0#222%;%0M:##222M$#23 32#23383332&gt;3202; #82%%%3 %203#28</w:t>
      </w:r>
    </w:p>
    <w:p>
      <w:r>
        <w:t>&amp;!"'(&amp;!))( *B&amp;+* $&gt; L$6 32 2#2 3 $22 0 2 :#33 3# 0#22 %2,9@0#2#$6120#332%1$22 02#3#0N020222&gt;22&gt;#23#2,2$ 2 00 ........... : 3##8 2# 02; ## 3 $%#*2#3 3%:22D7#!))(, 3 00332# 0#0#23B$2!))(06$$%022#,3003382 0# $#2 #2 %0#22 %022#:2 0%2% 032#2 0 22 ;0$23#2"++)5!))', %2$%330%2&gt;3&gt;#03# 39%0#2 3 2 0 2 %022# &gt;1 ;0$#, 0#2#35:#7#20%$%, 39#22 39# 3 #&gt;3 % 39 2 8C2 39##..........., "), 22##!)%$&gt;!))(302; #%3%8# 2#O M 2 $ P 3 $ 00 D 7# !))( 5 39## H...........73:#$, 9@03#88957-$...........23$#0&gt;3 #33, 2## 2 12 2%#2 79# %2#% 032#2 :#2 5 3 :# 20#3#2 2 6%, 33 2 :: 62 0 33*$C$, 33 2 20 2%022#12#22#%29##6#%2#%2 2###2 8933 @0#$ 22 3 :$ 9 %0 22 22 032 0%#2#2, 332::0:#29&gt;2$%#$28#3$2% 82# 3% 6#8, ##2 8 -$ ........... 2 #2 @#2#33$72::96&gt;322#22#8,2##2 #::##3 5 2&gt;#3#2 #2 $$ &gt;3 &gt;#03# 33 2:: %63$,0%#28&gt;33289#322&gt;#3#2%9202#3# 83,9#$#39C#323%332 ##0 2002##%2202&gt;#3#%$$$#23392 02%3:#, 9# 3 39@0#2 ........... 2 $ P #22 2 %02"'7#33!))(H...........2#5$#033#33 ..........., 382#2#083$#:39@029% $2 32#2 7 %02 895 $ 22 #3 292 3#% 5 %3# 0$ %#8, :: 39%3# 39% 2% -$ ...........2012#$0%#2#&gt;3392%3# %%$#2,=96#22#62#&gt;3&gt;#03##32022#&gt;383 ........... 39# 02 92 #62# #::##3 5 02 8# 29#$02 012032#2$#22%63#2,</w:t>
      </w:r>
    </w:p>
    <w:p>
      <w:r>
        <w:t>&amp;!"'(&amp;!))( *(&amp;+* 0283023#%$C$-$...........0#$0% 39@08#39?895392#9#9 ,@#2 20%2 9 2$# 2 $##$$, 3 2 @ 8 032#2 %0#22 %022#:2:3#62#&gt;32%022#:2%2328 2 %0#22 0 03 0 2 $# 9 ;0$# 3# &gt;3 &gt;#03#,9@0#E5$22#62#82%0#2 %022#:$7:532%%#%22;$0L$2%022#:2, 2$9#6P2329I$#323%022#::%039@0, 2822@0#2#3@$#%32#::%2#123%022# /06+4,32%#0%22$#239@0:##0%#,292 02:#&gt;35"))K#3:#003532&gt;7##%39@0#2%839@0, $079#23#$2%30%22#12$C$8 $ 3316 8# ? -$ ........... $&gt; !))' 3 ........... # :3##8@I, 0#20#2002$%#%22("!$&gt;!))'; 2$$8-$...........2#62%, 97 # $#*$C$ 2% 3 6% %022# $ 0# &gt; !))(70#20#2%2328#%$%022#2%1,M "", %:229%020%2539#98C%3#3#%%:#@% D7#!))D0%$##0128C2#8#322# 6%576,%:22902%02%9%#2, * ) ", 3#6#223Q6#2#7###/4%%$#:#%#2#%12 3"E!))'#&gt;3322222#32$02%(762 0%2##*0%2#(2003%2"D76222222/,"3, (D4, =#53Q3#3Q%3#2"D7622222203#&gt;3:%%33 !A7#!))B/ H"')")D432#36#20%3"':%# #202##2##60$#&gt;332222 2#32 2#%6 22 22222 5 #2 762 #3#2 2 3Q 3Q%3#@76222222, !, :$%$539,(D3,"3,3#&gt;332222 2#32 N #2 #8 2 2#2 3#2 @ 222 $03%$#2 5 3Q22*$3# 2#3 0% 0 3 3# :%%3 2 3Q22*$3#"F$2"++B53Q22*#&gt;3#6#0% 033#:%%323Q22*#!)$2"+F",</w:t>
      </w:r>
    </w:p>
    <w:p>
      <w:r>
        <w:t>&amp;!"'(&amp;!))( *D&amp;+* = $0% 0 76 2 Q201 2 #2# %&gt;3# 3 $ &gt;3, ', @ $2 2 ##2 6%%32 0 3922*$3# 33# %## !)))/ 4:#622##2#82##2$03%$#20 39#$#%73#1$3#/43$22#52#$#%2 73#12 2 9#0#% #3 92*5*# 2# 33 2 #0&gt;3 3$0#33$9@20:22###%3# 8390#2&gt;3$933839#0#%#329 $#2 !(K /, B B 4, 9#$#% 73#1 2 0 3 %0%03,9220:#$$53:# 2002#3$#22230222%3## &gt;%%:##39225#922###33,2 3 2 3922 2 39#$#% 73#1 0 8 3 $3# 0839#0#%#3#@#2%$$3:#30# 922/,'+*") 4,9#6392013% 3#*#9;02%%0#0320#2,#3323202#20 92222#3290#2#2202&gt;322#$0%2232 #$#%273#12/,D4, =337#203#3Q#%$##2#376# 2#% :# $$ 0% 8 328Q#32 2 #2 2 %3#% /R$$#222 3#2$#1#%:&gt;300#22$$32 032 #2$&gt;3&gt;32 Q2*5*# 8# 0%2 6% #2$&gt;3 0%0%, 3 2::# 02 8Q :# 0#22 C 2#%% 23$ $$ ;0 12 022#&gt;3, $# 2 32 %3%$2 :# 33%6%2 #26&gt;32376#32% %#@8#3#0#2232032 0&gt;&gt;32 / H "!D 'D) 2#, ( 3, &gt; "!( "+( 2#, , ! 32 %:%24, 22# Q@#2**#3 02 # 2 222 2#32 0##0 233833Q$##2#376#223: 3Q22%/ H"!D'!!2#,(3,4, =#3Q$##2#3762:200%##2##22 02:#2032#2#6#2@8332#32#0%Q::#2 #28#2:#20%26%#2$&gt;30%0% 8Q2$220&gt;#20#032$#:#00%## #3220:3Q$##2Q202/00%####0%202G R#2 2 S362: # =P#32# 6 0, !"! T B()G RU3P&amp;IV S362: S362 20:36 2 2 ! %,0,'+T"""0,""AT'!)G;6#2S362 20:36!%,</w:t>
      </w:r>
    </w:p>
    <w:p>
      <w:r>
        <w:t>&amp;!"'(&amp;!))( *A&amp;+* 0,!ABG:,22# H"!! BD+2#,B"!!!!'2#,'"!)&gt;!!+ 2#,!&gt;""+'BB2#,'3%:%4, 2C"B7#"+++/ H"!('("43#&gt;3:%%32222 0%#2%27#203#53Q00%##202$$23 $# $%#3, 3 # 003 ## 8 23 3 0##0 3 3#&gt; 00%## 2 02 8# 2Q003#8 22# &gt;# 0% $##2# 8Q0%2#$##2#:/,B)H%3# 3Q,"+ G,+(3,!3##232,""'"'!43Q$##2# 37600%#3#&gt;$320222C3#%021632:$332 0%500%##$031#62202,1232376 #@$#$#1&gt;7#23$;208338Q2#3 0 0#2 %# 2# 32 $2 5 #202## 0$ 0 76$ 3&gt;3 2 3 # 3##6#@, =# 32 002 $%#@ 2 ##2#30 3Q::#2200%#3Q2$&gt;3202 22##832#220328332#32:20##$%#3 022, =2 $ 2 3 0##0 3 3#&gt; 00%## 2 02 3 7#20 02% 2 3#62 ##2 8# 3 $#1 Q00%##2;02Q@0#22002$%#@, #2# 376 2Q% 0##00222 $#:2#$0%#:2232#2 Q @0#2 $%#3 3 W 3Q@0 % 0%#2%$ $ 22 #22220%#325#202##03#:#32202$%#@Q% :#%,2##22Q%3Q@0#27###3:# 8 33*# # 2 ##2 8Q 2@0#2 % 0 3 #&gt;3 #:#$ 32 32#2 $#1 #, 328 Q220%#3#22%$20##2#2025$2%#2$ 30#2%#23Q@00@323322 #0%##6232#2#0376&gt;2# #2#$03%$#223:$Q33@0#2$%#3, B, 392013#&gt;32832##2030#22$ 9#$#%73#1*35$#!))(2$03#2,$22 2:: 6$ #222%032#228302; # ...........@02%2322##8##3#&gt;3, 2 32#2 39@0#2 ........... 2 %%2 2 3 $2 J 332202#2,903#62#3%33::#3 $2290C02%039@0282232#23#25 30#%#32:%$%2, 39@002; ##% 282#:#2#::%2#28#3#%#22%20 32 $%#2 3 $22, # 9##8 8979 # #3 0# 0230#2#302$C$2$#:2, 2@0#22</w:t>
      </w:r>
    </w:p>
    <w:p>
      <w:r>
        <w:t>&amp;!"'(&amp;!))( *F&amp;+* 032 %#88%#&gt;3$&gt;2%222#23##82, 895 39@0# ........... 32 #2 2 $%#2 23%2 2 62, (, 2%83$2$#232;%53%:220 0#2 2$ 2 #$#%2 73#12 22 %# 2 2$$2 0?203$222$03;23&gt;29#0#% #3"))K, XXXXX ) 3 )* ** )*</w:t>
      </w:r>
    </w:p>
    <w:p>
      <w:r>
        <w:t>4.0,0 5 600 0 78 #(" 9 ,0</w:t>
      </w:r>
    </w:p>
    <w:p>
      <w:r>
        <w:t>", %33$&gt;3, ,0</w:t>
      </w:r>
    </w:p>
    <w:p>
      <w:r>
        <w:t>!, 9$, ', $ 39 "+B'30%2C0:#39&gt;79 2#&gt;3:%%323272122#:##,$%$# 2222%#2@$03#2#&gt;332222"F -*3"!)"1,0%2C320#1202222# #8%2$$$;0#C7#2539#,</w:t>
      </w:r>
    </w:p>
    <w:p>
      <w:r>
        <w:t>6::#</w:t>
      </w:r>
    </w:p>
    <w:p>
      <w:r>
        <w:t># =</w:t>
      </w:r>
    </w:p>
    <w:p>
      <w:r>
        <w:t>%2#O</w:t>
      </w:r>
    </w:p>
    <w:p>
      <w:r>
        <w:t>2&gt;33=</w:t>
      </w:r>
    </w:p>
    <w:p>
      <w:r>
        <w:t>&amp;!"'(&amp;!))( *+&amp;+* 0#:$0%2C2#:#%@0#2#2#8Q53Q::#:%%3 22220#%2036::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