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https://mcp.opencaselaw.ch/entscheid/ge_gerichte_ATAS_143_2004</w:t>
      </w:r>
    </w:p>
    <w:p>
      <w:r>
        <w:t>FR: GE_GERICHTE ATAS/143/2004 du 16 mars 2004</w:t>
      </w:r>
    </w:p>
    <w:p>
      <w:r>
        <w:t>IT: GE_GERICHTE ATAS/143/2004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,</w:t>
        <w:tab/>
        <w:t xml:space="preserve"> 5 5,</w:t>
        <w:tab/>
        <w:tab/>
        <w:tab/>
        <w:t>3 , , )* ! ' $"+ ,-., /0 "&amp;</w:t>
      </w:r>
    </w:p>
    <w:p>
      <w:r>
        <w:t>+ -12+</w:t>
      </w:r>
    </w:p>
    <w:p>
      <w:r>
        <w:t>1,3221-.., 3 ,</w:t>
      </w:r>
    </w:p>
    <w:p>
      <w:r>
        <w:t>,4 #! #5555555555 !!"" 6 &amp;</w:t>
      </w:r>
    </w:p>
    <w:p>
      <w:r>
        <w:t>,)78</w:t>
      </w:r>
    </w:p>
    <w:p>
      <w:r>
        <w:t>"&amp;</w:t>
      </w:r>
    </w:p>
    <w:p>
      <w:r>
        <w:rPr>
          <w:b/>
        </w:rPr>
        <w:t>E. 9</w:t>
      </w:r>
    </w:p>
    <w:p>
      <w:r>
        <w:t>% '</w:t>
      </w:r>
    </w:p>
    <w:p>
      <w:r>
        <w:t>( !&amp;/' (</w:t>
      </w:r>
    </w:p>
    <w:p>
      <w:r>
        <w:t>!&amp;&amp;</w:t>
      </w:r>
    </w:p>
    <w:p>
      <w:r>
        <w:t>;!&amp;" @ ' " &amp;6 !&amp;6"</w:t>
      </w:r>
    </w:p>
    <w:p>
      <w:r>
        <w:t>"/! ' !" (</w:t>
      </w:r>
    </w:p>
    <w:p>
      <w:r>
        <w:t>'&amp; '" K"! ;!&amp; "</w:t>
      </w:r>
    </w:p>
    <w:p>
      <w:r>
        <w:t>!! !&lt;"&amp;4</w:t>
      </w:r>
    </w:p>
    <w:p>
      <w:r>
        <w:t>F</w:t>
      </w:r>
    </w:p>
    <w:p>
      <w:r>
        <w:t>F</w:t>
      </w:r>
    </w:p>
    <w:p>
      <w:r>
        <w:t>F</w:t>
      </w:r>
    </w:p>
    <w:p>
      <w:r>
        <w:t>+ 212+</w:t>
      </w:r>
    </w:p>
    <w:p>
      <w:r>
        <w:t>1,3221-..,</w:t>
      </w:r>
    </w:p>
    <w:p>
      <w:r>
        <w:t>"</w:t>
        <w:tab/>
        <w:t>, 3 , ",</w:t>
        <w:tab/>
        <w:tab/>
        <w:t xml:space="preserve"> "</w:t>
        <w:tab/>
        <w:t>"</w:t>
      </w:r>
    </w:p>
    <w:p>
      <w:r>
        <w:t>$ 678</w:t>
        <w:tab/>
        <w:t>9</w:t>
        <w:tab/>
        <w:tab/>
        <w:t>:</w:t>
        <w:tab/>
        <w:tab/>
        <w:tab/>
        <w:t>4%</w:t>
        <w:tab/>
        <w:t>'/*</w:t>
        <w:tab/>
        <w:t>#;</w:t>
      </w:r>
    </w:p>
    <w:p>
      <w:r>
        <w:t>8</w:t>
      </w:r>
    </w:p>
    <w:p>
      <w:r>
        <w:t>,4 &amp;!</w:t>
      </w:r>
    </w:p>
    <w:p>
      <w:r>
        <w:t>!! !0:4 $</w:t>
        <w:tab/>
        <w:t>8</w:t>
      </w:r>
    </w:p>
    <w:p>
      <w:r>
        <w:t>-4</w:t>
      </w:r>
    </w:p>
    <w:p>
      <w:r>
        <w:t>!&lt;""4 74 ;!</w:t>
      </w:r>
    </w:p>
    <w:p>
      <w:r>
        <w:t>!" '</w:t>
      </w:r>
    </w:p>
    <w:p>
      <w:r>
        <w:t>(D 0" ;!! !! "!</w:t>
      </w:r>
    </w:p>
    <w:p>
      <w:r>
        <w:t>!&amp;" !!K" '</w:t>
      </w:r>
    </w:p>
    <w:p>
      <w:r>
        <w:t>'&amp; ' 7. &lt;! '/</w:t>
      </w:r>
    </w:p>
    <w:p>
      <w:r>
        <w:t>";" !</w:t>
      </w:r>
    </w:p>
    <w:p>
      <w:r>
        <w:t>!'&amp; '!&amp;</w:t>
      </w:r>
    </w:p>
    <w:p>
      <w:r>
        <w:t>!: ;&amp;'&amp;! ' ! $ETU!E;( 8 8..3</w:t>
      </w:r>
    </w:p>
    <w:p>
      <w:r>
        <w:t>"! @ !4</w:t>
      </w:r>
    </w:p>
    <w:p>
      <w:r>
        <w:t>'&amp;</w:t>
      </w:r>
    </w:p>
    <w:p>
      <w:r>
        <w:t>" K"! !6&amp;4</w:t>
      </w:r>
    </w:p>
    <w:p>
      <w:r>
        <w:t>&amp;! '" P B '(! @"" (D '&amp;</w:t>
      </w:r>
    </w:p>
    <w:p>
      <w:r>
        <w:t>!!" '&amp;! :"!</w:t>
      </w:r>
    </w:p>
    <w:p>
      <w:r>
        <w:t>"</w:t>
      </w:r>
    </w:p>
    <w:p>
      <w:r>
        <w:t>'</w:t>
      </w:r>
    </w:p>
    <w:p>
      <w:r>
        <w:t>'&amp; ""(&amp;H :B @ ! ! ( ";</w:t>
      </w:r>
    </w:p>
    <w:p>
      <w:r>
        <w:t>" 0! ''! "" "! '&amp;H B !"!</w:t>
      </w:r>
    </w:p>
    <w:p>
      <w:r>
        <w:t>6"!</w:t>
      </w:r>
    </w:p>
    <w:p>
      <w:r>
        <w:t>'</w:t>
      </w:r>
    </w:p>
    <w:p>
      <w:r>
        <w:t>! !&amp;""4 $</w:t>
      </w:r>
    </w:p>
    <w:p>
      <w:r>
        <w:t>&amp;!</w:t>
      </w:r>
    </w:p>
    <w:p>
      <w:r>
        <w:t>""</w:t>
      </w:r>
    </w:p>
    <w:p>
      <w:r>
        <w:t>"! &amp;&amp;" &amp;&amp;!&amp;</w:t>
      </w:r>
    </w:p>
    <w:p>
      <w:r>
        <w:t>""! B :B " B +'</w:t>
      </w:r>
    </w:p>
    <w:p>
      <w:r>
        <w:t>!: ;&amp;'&amp;! ' !</w:t>
      </w:r>
    </w:p>
    <w:p>
      <w:r>
        <w:t>!!</w:t>
      </w:r>
    </w:p>
    <w:p>
      <w:r>
        <w:t>"!!</w:t>
      </w:r>
    </w:p>
    <w:p>
      <w:r>
        <w:t>"/! !</w:t>
      </w:r>
    </w:p>
    <w:p>
      <w:r>
        <w:t>!! (D '0! '&amp;!! !!0:4</w:t>
      </w:r>
    </w:p>
    <w:p>
      <w:r>
        <w:t>&amp;! ' !! "! !</w:t>
      </w:r>
    </w:p>
    <w:p>
      <w:r>
        <w:t>? ' !0 ( !" &lt;"</w:t>
      </w:r>
    </w:p>
    <w:p>
      <w:r>
        <w:t>(</w:t>
      </w:r>
    </w:p>
    <w:p>
      <w:r>
        <w:t>'&amp; ""(&amp; " D0 ' (</w:t>
      </w:r>
    </w:p>
    <w:p>
      <w:r>
        <w:t>&amp;"&amp; @ &amp;'&amp;</w:t>
      </w:r>
    </w:p>
    <w:p>
      <w:r>
        <w:t>!!" A!"4 ,7- ,.8 " ,.* B4</w:t>
      </w:r>
    </w:p>
    <w:p>
      <w:r>
        <w:t>6!;;/! P ? $</w:t>
      </w:r>
    </w:p>
    <w:p>
      <w:r>
        <w:t>!&amp;'" P : $</w:t>
      </w:r>
    </w:p>
    <w:p>
      <w:r>
        <w:t>!&amp;"!+&lt;!" P #! V ##</w:t>
      </w:r>
    </w:p>
    <w:p>
      <w:r>
        <w:t>;! ' !&amp;" !!K" " ";&amp; @ !"</w:t>
      </w:r>
    </w:p>
    <w:p>
      <w:r>
        <w:t>(D9 D;; ;&amp;'&amp;! ' !</w:t>
      </w:r>
    </w:p>
    <w:p>
      <w:r>
        <w:t>!</w:t>
      </w:r>
    </w:p>
    <w:p>
      <w:r>
        <w:t>6!;;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