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ATAS/1439/2007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https://mcp.opencaselaw.ch/entscheid/ge_gerichte_ATAS_1439_2007</w:t>
      </w:r>
    </w:p>
    <w:p>
      <w:r>
        <w:t>FR: GE_GERICHTE ATAS/1439/2007 du 18 décembre 2007</w:t>
      </w:r>
    </w:p>
    <w:p>
      <w:r>
        <w:t>IT: GE_GERICHTE ATAS/1439/2007 del 18 dicembre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&amp;@," &amp;&gt;&amp;&amp;6 +6 &lt;! ,&amp; @G ,%&amp; &lt;! &amp; ,"&amp; )&amp; " 24 D $ &amp;&lt;&amp; ,$ ; &lt;" " 8'(UY(&lt;@3344+ 9,% !&amp;$ &amp; ,;&lt;!"!&amp;?&amp;6C. &lt;" " ;&lt;" " -A D .44* 8 09H !"! &amp; @ !&amp;&lt; &amp; !: ,%&amp;,&amp;&gt;&amp; &amp; ! &amp;H &amp; )&amp; " ; &lt;" " , % ,&amp; , % "&amp;@ ? &amp; =&amp;6 +. 06 ,"&amp; )&amp; &amp; ,$ , &amp;%@"!!!: ,% %&amp;)&amp;D&amp;#=%6</w:t>
      </w:r>
    </w:p>
    <w:p>
      <w:r>
        <w:t>&gt;&lt;&lt;$</w:t>
      </w:r>
    </w:p>
    <w:p>
      <w:r>
        <w:t>5</w:t>
        <w:tab/>
        <w:t>V</w:t>
      </w:r>
    </w:p>
    <w:p>
      <w:r>
        <w:t>" &amp;</w:t>
      </w:r>
    </w:p>
    <w:p>
      <w:r>
        <w:t>Z ,&lt;! ,"&amp;)&amp;&amp;&amp;&lt;"?,&amp;@G#G&lt;&lt;&lt;" " ,&gt;&lt;&lt;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