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ATAS/1438/2007 vom 18. Dezember 2007</w:t>
      </w:r>
    </w:p>
    <w:p>
      <w:r>
        <w:t>GE Cour de justice, 2007-12-18, DE</w:t>
      </w:r>
    </w:p>
    <w:p>
      <w:r>
        <w:rPr>
          <w:b/>
        </w:rPr>
        <w:t xml:space="preserve">Quelle: </w:t>
      </w:r>
      <w:r>
        <w:t>https://mcp.opencaselaw.ch/entscheid/ge_gerichte_ATAS_1438_2007</w:t>
      </w:r>
    </w:p>
    <w:p>
      <w:r>
        <w:t>FR: GE_GERICHTE ATAS/1438/2007 du 18 décembre 2007</w:t>
      </w:r>
    </w:p>
    <w:p>
      <w:r>
        <w:t>IT: GE_GERICHTE ATAS/1438/2007 del 18 dicembre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&amp;'()(&amp;*++) ,&amp;-('.&amp;*++) , ,/ , / 01" - % -. 21" *++)</w:t>
      </w:r>
    </w:p>
    <w:p>
      <w:r>
        <w:t>!"#$%&amp;!% '!%(%$ ) $$%</w:t>
      </w:r>
    </w:p>
    <w:p>
      <w:r>
        <w:t>%$</w:t>
      </w:r>
    </w:p>
    <w:p>
      <w:r>
        <w:t>** '+$&amp; ,$ - $ .. &amp;/#%010234335&amp;0</w:t>
      </w:r>
    </w:p>
    <w:p>
      <w:r>
        <w:t>% !</w:t>
      </w:r>
    </w:p>
    <w:p>
      <w:r>
        <w:t>6078764118 .460. % 3 4%'% $ %"'**</w:t>
      </w:r>
    </w:p>
    <w:p>
      <w:r>
        <w:t>' 9 .#$5 : % %! '%$ ' %! ); 32,&amp; $4118 -!" ); #$! C&amp;$ 4118@ $!$## % 3D, %4118' ! $ % '$! " ' %! ); '$!$#$!%!#$(%$ %$,%!$$37#%=$ 4118%$! $## % &gt;-'5 $!#3/%=$4118'$,%$$&gt;</w:t>
      </w:r>
    </w:p>
    <w:p>
      <w:r>
        <w:t>$ = ! $! #$% #$ #$% / &amp;=$4118&gt; @ % %"' '$!#$ %42&amp;=$4118$% @ % ! A%@$ $$)$)'# !#$ $ =!&gt; #$$$ $7!=$4118' @$! $ =!-&amp; # 5#$ % #$# %'$! $## % 3D, %4118&gt; -' &amp; % #$$ % %% #$# % - % @% "'$!&gt; $$%- =% %</w:t>
      </w:r>
    </w:p>
    <w:p>
      <w:r>
        <w:t>$ =!@ A!#@% =$'!$ %$' %'%' %$% E</w:t>
      </w:r>
    </w:p>
    <w:p>
      <w:r>
        <w:t>6078764118 .060. 5,/6 ,/ , /</w:t>
      </w:r>
    </w:p>
    <w:p>
      <w:r>
        <w:t>% 3F %"' % !-' &amp;$! C&amp;$ %3D, % 4118%% @ $&amp;! "'$!F 4F 'G%%-= F 0F H % ! " &amp;$$ " $$% 3'411 @$F " % %$ #$% #% "@$ %!#F</w:t>
      </w:r>
    </w:p>
    <w:p>
      <w:r>
        <w:t>&lt;$@@ 5$</w:t>
      </w:r>
    </w:p>
    <w:p>
      <w:r>
        <w:t>$ . I</w:t>
      </w:r>
    </w:p>
    <w:p>
      <w:r>
        <w:t>$! %</w:t>
      </w:r>
    </w:p>
    <w:p>
      <w:r>
        <w:t>$ J</w:t>
      </w:r>
    </w:p>
    <w:p>
      <w:r>
        <w:t># @$#$!%$$K%%% @ !A#$% #$&lt;$@@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