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ATAS/1437/2007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https://mcp.opencaselaw.ch/entscheid/ge_gerichte_ATAS_1437_2007</w:t>
      </w:r>
    </w:p>
    <w:p>
      <w:r>
        <w:t>FR: GE_GERICHTE ATAS/1437/2007 du 18 décembre 2007</w:t>
      </w:r>
    </w:p>
    <w:p>
      <w:r>
        <w:t>IT: GE_GERICHTE ATAS/1437/2007 del 18 dicembre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&amp;''(&amp;)**+ ,&amp;-.'+&amp;)**+ , ,/ , / 01" - % -2 31" )**+</w:t>
      </w:r>
    </w:p>
    <w:p>
      <w:r>
        <w:t>!"#!$%&amp; "% !'"% (% %</w:t>
      </w:r>
    </w:p>
    <w:p>
      <w:r>
        <w:t>%</w:t>
      </w:r>
    </w:p>
    <w:p>
      <w:r>
        <w:t>)) '** +</w:t>
      </w:r>
    </w:p>
    <w:p>
      <w:r>
        <w:t>,-. %!"</w:t>
      </w:r>
    </w:p>
    <w:p>
      <w:r>
        <w:t>/001/233. +2/45+ 4/, 46 '78 %&amp;"*4-99:,$" &amp;!$6;"4-- %?4--. $?&gt;! '76 "$" $!&gt; ! $&gt; '))</w:t>
      </w:r>
    </w:p>
    <w:p>
      <w:r>
        <w:t>'** + @+$&gt; A = "%" B%" $ " .%9B2334@!$C%%A!%C=' "%%! $ %&amp;%"%&amp;%%=DCC+&amp; &amp; +!%% "&amp;CC%$$? $% 76 26 %&amp;%!!!E&amp;DFG $4B%2334=' "%"&amp;%! ' % D%41H%2334#% =CC% 'C% %7D6$"%" &gt;22C"&amp;2332 7 D $%D%7D6 06 "%" $ D7 $ * ** *** '** *' *6 CC%""B#=! " $%%@A 29!0 B% 23326 $$% "%" "%? 9 H% 2332 %! %76 "%" %%"= 77D %$%'"%$??!% #!%%!$% 'D $%D%&amp;%% D"%% *I 8 "B# %%"6 !" % &amp; "%" "7!% C$$" $ '!$%%%!%%%%D"6$%"$C '"'$"%""&amp;"!$%% '&amp;%D$" =%% 6 '"%%$%" %&amp;% $C !E&amp;%6 56 '" "$" 49 B 2332 ! $&gt; ' &amp;% # %% $C !% % $!%6 "%" ! ?""C ' %7 '?&amp;% $C % '%"7%$C 1&amp;5B%23356%7$ % H J%%!$.&amp;2335 7% !?7 '!$JD% %6 16 $$% 44 ! 2335 $"% )K %D$" C%"%% '77&amp;% '"%% %" $%%% =" ='$&amp;%%&amp;#13L %&amp;%"" %"7&gt;6!" &gt;&amp;='',$ %$% '"%;! = % 77&gt; =' ;! !$"!% % CC%" $ "&amp; "= '%%%#%"$%" %&amp;6</w:t>
      </w:r>
    </w:p>
    <w:p>
      <w:r>
        <w:t>/001/233. +0/45+</w:t>
      </w:r>
    </w:p>
    <w:p>
      <w:r>
        <w:t>%6 .6 $$% ';$% 45 &amp;!? 2331 $"%)K$,D%%$,D%D"$"7!%! %"$' "" = 7% %? !%C! &amp;% J% "%" $?&gt;! ' 7=$%;$=$% '"!B $%6'%%C$;'!$% C%$,D7== B%% '" &amp;,% &amp; $7&amp;!% &amp; =' % %&amp;!%B6'$&amp;" ,!$%M! '"%% "$C;; '%%?$,D%=6 &gt;='"$"%% $$%D7$,D%="=$%! C'$$"% 6C;"'$%" %&amp;$ $D,=# 13L %&amp;%" $%" $41H%2334"%%$""='',$ $?&gt;! ' $,D=6 96 $$% 1&amp;233 C% %7DD $%D%7DD=%" $%" !"= % 7D $ 41 H% 23346 "7!% $" 7% "$ $%" %&amp; !%% 7 '7 ; $ '? % D?" % '7 !%!%$ $%?4--.6*'$%" %&amp;!! +!N%%% $41H%2334%'"%% %"'77&amp;6 -6 &amp; " $%%$C '$" ".B233 $!%%%'% $%%%; '?%%!%$$"!% 43L !%% C% % $%" %&amp; " $%% '%$%&amp;&amp; %" 1 ==B!%6 $!%&amp;D$%J% "6 436 '!!="#'"45B233 4H%23326</w:t>
      </w:r>
    </w:p>
    <w:p>
      <w:r>
        <w:t>/001/233. +5/45+ 446 '" $"%" $ (% %%" $B% 44 B% 233 &amp;$$%&gt;!%='"C&gt;#O%&amp;%" $%"# '"%% %"O$ $ $"?D7 '%&amp;%" &amp;7"6&amp;%$=%#=%&amp;%"$%;"%% P7" 5 4H%23326'%C "'&amp; !" *&amp;!" "7@+$&gt;*A=$%" %&amp; '"%%=!E&amp;%%!='!$JD+ '; % %&amp;%" $ "7&gt; $D,=!% &amp; ? ' &amp;C!% '!$"!% C!%6 406 '" $ '%!" ! % %B%" ; 2- B&amp; 233. % % "6 &gt; = ' "?""!% 7" '&amp; 1 &amp; 233 ='CC!='"%$? %&amp;#13L %&amp;%" $%"6'" &gt;+%+= $$%'%$CC!!%!%&amp;"67=!$%%!%% # D $ '!$JD% '! !$ % %&amp; !$,6 %$% % C7%&amp;'&amp; 1&amp;233 &amp;%%=!" 7""%6 $ !! " ' # %D$" % $ = "%% "%% %%6'"=% &amp;'$&amp;%$ %&amp;</w:t>
      </w:r>
    </w:p>
    <w:p>
      <w:r>
        <w:t>/001/233. +1/45+ %&amp;%"$"7&gt;&amp;%D%$=%'"&amp;% "%% %!$%% C%='"%%&amp;$6 '!!"#&amp;'"C2331+ "?%233 #13L6 CB&amp; CC!%=%,$ '%&amp;%"%&amp;7" !Q '" %D7 $%%&gt;"7&gt;!%6'$%!%=', ;7"% $% '"6$%= % $%$ %;%%%#%"6'"CC% '"$ 7 !?7 #'%% %#% "DD!%O6 4.6 2-!233.''% "%!"=% % %# !$C6 ""='"%% $"#!%%'" ?""C ' $!% = %% $C &amp; ! % % ' !%" B&gt; $%J%&amp;7"6 496 '" 42 B 233. C% $% ?&amp;%6 &gt; = $$% '! ' $!%%%%!%CC%% $!%% $ %&amp; !$6 % &gt; '% ! !% ;= &gt; &amp; % ! Q 7" '&amp; %"%%%7!%%; 23L6! '?&amp;%C! '%7*$!%%% "77&amp; '%%$C6 $$#%"7 =%7?""C =&amp;%"%"! 1&amp;5 B%2335&amp;%"%"%!$.&amp;$ !" 677&gt; "= $ $"%$" &amp;, #' C=+7%7 '?&amp;%%"D"% ! !%6 4-6 41H%233.'"C"%;$$% ';$% % %!"=!E&amp; '&amp;%7 '?&amp;%$CB%C%$6 236 "%"%!#'"%7 "#B76</w:t>
      </w:r>
    </w:p>
    <w:p>
      <w:r>
        <w:t>/001/233. + %"%?6 26 % %" &amp;74B&amp;2330%(% ! C% "7%&amp; %!!% % '+&amp; %"6 $% &amp; %!$%$$$$?&gt;7 %&amp;7!!%Q C% B =!% "%!% % $ % % B7 C $$$$$"'"%% C%""# % "%!% "$$%%7@ )42-5 6462: 4 &amp;= "%7,%"%" % 4 "!? 233 $% $$" '"% %B=' 04 "!? 2332 % "D"% 7 &amp; $% $$" $%"@ )403002 6262%260A6&amp;% = =' % &amp; = $% '% $ ! C" % '&amp; %"'%B$ ),%&amp;%%B '%%"6 06 = $" % # "C% &gt;7 %% % % '$$%'$$=%"&amp; &gt;B %"&amp;7@ )44.-0 6 %%!%%! " $%%;7?6 , $"</w:t>
      </w:r>
    </w:p>
    <w:p>
      <w:r>
        <w:t>/001/233. +./45+ =B$ % S&amp; %" % % % "!= % !" : % "= "!=?B%&amp; S$%"C%=S!$% S"&amp;@ ) 4432.1 65:43123. 62A6 $ !! "= ' "%% $,D= ! C $ !! CC% # $ D7 $ '+&amp; %" !% $%" 7='"$%!$JDC%$&amp; ? &amp;%": ! = % ;7? % J% "%!" ?B%&amp;!%=$?@ )4324 ?B%&amp;%!, $&amp; = =' % $&amp; $ " !% # $%$!%%% $%B7!%&amp;? %%7;6* $$%!" ;%% %$%= 'CC$$" '!? $&amp;% =$=C $!" %$%6$$% "&amp;%%"" @$;!$! ' %'$%" %&amp;'&amp; %"'%%%# '%"7%"$D,=!%A$$%'%% C% ' !" 6 $$&amp;"%? % '"# $%%' !%%B7 ? !%=!" %C6'$$"% " !" &amp;J% !$% '%% $ 7 %;%6 B$ $""%PD !" $;!$ '"&amp;% '&amp; %" '%%%#'%"7%" ';! %" % % '"&amp;"!% % % &amp; !!7 @ ) 422419 64?%"C":*$&amp; % R"7'D K+?%*KUK+P2333 $62 &gt;%@*4--.$6049 60?: $" !%%&amp;+&amp; %"%D&gt;)?74---$6452A6 '"&amp;% '&amp; %" %PD !" % # $% B7!% '"%% %" % # = = ! % $ = %&amp;%" '" % $? %&amp;6 % " !" %%% ""!% % $ "%! = %&amp;; $% ?!%;7 '"@ )4212 7C!! %;! !&gt;?B%&amp;%!, $&amp;=='%$&amp;$ " !%# $%$!%%% $%B7!%&amp;? % %7;6 $$% !" ; % % B7 $% %D'CC$$"'!? $&amp;% = $ = C $ !" % $ %6 '""!% "%!% $ &amp; $?% ' $$% !" '% 7 "7%!%6%"7 !$%=$% %7;!$%%%C%'?B% '"% C"=$$%C ;! !$% =' $ "7!% "% $% ;$!"='%"%""%?$ @!&gt;A= $% %C"!" %%C= ';$% % ? !%&amp;"6 * !%% $$ ? $$"% $&amp; ? C" " $" 7 %=!&gt; '$$"%%,$ ';$% $$%!" ;@ )421012 60A6 B7 '"% $$ $ !%C !$"%C ' ;$% !" %PD ';$% "%% $""!% !%% $"# $% B%C '"$% !" ; '"%% C% "6*B$ $%%% '"% ';$%B C%=+%% % % =' ;$% " $ %? C! !&gt;&amp;%6%= '%$"%"!%%% $ % $% # !%% "!% % $% " % ';$% $% ; %$"%% &amp;7% $B7?%%!$"!% C! '&amp;;$%!" @ )421012 60?/% "C"A6</w:t>
      </w:r>
    </w:p>
    <w:p>
      <w:r>
        <w:t>/001/233. +-/45+ -6 '$&gt;'"%%%; $%"" %&amp; 13L= '%!" % ' %&amp;%" "7&gt; ? $$% ';$%" 7"$6 436 $$% 2-%?2335% 7% %%$&gt;C%&amp;%;% %7D!$="$ 7 ,%$D *I 8='"&amp;% '%D$%+ %!%= $41H%23346"7!%C%# !?7 C% $"% $ "?% 2335 = % %%C "$$%" %&amp;6 ""=''%%D%;""!%?B%C$%"%D"= % %&amp; 13L %&amp;%"$!%%%$%%" &amp; "$!%$!$%%%#'? D7%$? $%"%%%%C"&amp;"6 446 '"%="$$% ';$% %%=''%$ CC!!%!%&amp;"6&gt;&amp;#%"7 =';$%';$=$#=%,$ '%&amp;%""C&gt;='CC!='$%%&amp;#13L6</w:t>
      </w:r>
    </w:p>
    <w:p>
      <w:r>
        <w:t>? " %% $ % = $$% ';$% C ;! $$C 6 "%" "%? $ '!&gt;% '"6$ "%$%;$!"$'"6 $%%'$$"% %%!" %6';$%'%;$!"'"&amp;% '"%% %" $%" %&amp; % !%% C% C H!%!%&amp;"$% &amp;6*%D"%%&amp;%6 "% $""!% = % !%% C% $"%" $ '"6 %+ !%% = $$% ';$% "$ ; %&gt; $"$B$ %&amp;#&amp;$?% &amp;!" ;6 426 % #;!' ;% %$!%%% !%% ?+C " 6 406 '""C&gt;#'&amp; !" %%%=$%" %&amp;%%%6 456 ? "%%"%"= $$% 1&amp;233 $ 41H%2334%%=' +!N=%C!"$ %B%"='"%% %"'77&amp;%6$$ $%"" %&amp; %&amp;%" $%"%%% " =O$%!$(%%%#C%!" =%#'"&amp;%%" '$ %&amp;"7%+O6%%?&amp;% !%%'%$ CC% $ = ' '"% ';$% "%% $$" =</w:t>
      </w:r>
    </w:p>
    <w:p>
      <w:r>
        <w:t>/001/233. +43/45+ ='$$" $$%"%?$!" %%%B7$%% % %!$% C%=';$"!" %%%%7""!% %#$ $%$$%% % C='%# 6B$ $ $ ; %%%C%$$"%='#'$$"% '$%" %&amp; $ !" C! @ ) 421 010 6 0?/ % "C" 4--1$655:4-99$6135 62A6 416 ) % %% = '$$"% !" ='%C "' %J%%6C% %=C! %" 44!23356'7% '$%$,D%= '?&amp;"%%%#%"6 , $ $$ = ' $% $ '&amp; %" = '$%" 7'$"%"$&amp;="$%%%#%"@%69A !$ '%C%%!!%$ D"%#$%" $"$;!$!= ' %&amp;C!% CC% @ 4-9- $6 022 : 4-93 $6 2 %%!% % ! " $%%!D" %&amp;"=?"6!$ &amp;'CC%&gt;7 DCC%;%!%=$? !%% ;&amp;%C%%'&amp;'% CC" $!%%% %; '&amp; %"@!"%D 7"" !$ &amp;: )403059 606542903 6443540 % '%""6 '? ' &amp; CC%&amp;!% "", "C"; "%%%=%='"%%</w:t>
      </w:r>
    </w:p>
    <w:p>
      <w:r>
        <w:t>/001/233. +44/45+ =J%%% 'CCC" " %%%=@+$&gt; **: ) 42 &gt;%=$??=' &amp;%&gt;77"" "C" ='"?% &amp;%'%%%#%"6 496 ''%!%$" "#!$ 7 ? '$%" %&amp; 13L %&amp;%""7&gt;C!"!% ; $%"7%"7!%$$?%#B$ C" "6 $ "%%; '?%%!%$$"!% 43L6'" '%!CC% "%='?%%!% 23L%$ "=%6 &amp;%#%"7 $$=! =%% %%%= &amp;% J% " % "$ '!? % $ % $C $% @!%% " D $ P7 " &amp; %%" / %"7 '%% "B % %; '$%A%"% '"&amp;% !% $&amp; '$$"%6 " %7?!;!! 21L%%%=$!% % !$% CC"% ""!% = $&amp;% C &amp; ' %&amp;%" %&amp;@ )42 7"" % D= 6 C% % ;! ? S!? % % $% % = ! &amp; D,$%D"%= % J% " %6 S, $ $" # " % %%$D C%%% "%!! !%% " D $ SP7 " &amp; %%" %"7 $! "B%; S$%6C%?$%M% $" #"&amp;%7? !% $&amp; S$$"% CC% C% &amp; S&amp; !$% % S!? % %6</w:t>
      </w:r>
    </w:p>
    <w:p>
      <w:r>
        <w:t>/001/233. +42/45+</w:t>
      </w:r>
    </w:p>
    <w:p>
      <w:r>
        <w:t>)$" "#?%%!% 41L$%!$%$% %%""%7&gt; %% S!$JD!%#CC% %&amp;; "%" '%$%/ ?%@ )$?" 03&amp;!?2334522/34A6 % S?%%!% "%" C;" # 41L S %% $%7 S =% S" ?% !%% !$%% S"$@ )$?" 49B%2330522/34A6 J% 20 %? 2333 @ ) $?" 4../33A</w:t>
      </w:r>
    </w:p>
    <w:p>
      <w:r>
        <w:t>?C" " ="=SS,&amp;%$ %?%%!% 43L !%%# %&amp;%""7&gt; S%&amp;%"!$% "$"%%&amp; = &amp;% % $ % % &amp; 7 7 "&amp;% '%&amp;%" = &amp;% %% %"7 &amp;% &amp; =' !? 7C%C %&amp;%" % "7&gt; % $!%%% '% $%%% $%";D $ "= $&amp;% $ CC% %&amp;; % &amp;% "&amp;% $% %%= $7"6 C ) !%!!C% " %C%=S%""%&amp; !%"#;%&amp;#%!$$%6CC%%7""!% != !$," # %!$ $% 77% $$%!% ! = ; = %&amp;% # %!$ $ @J% ) 43 %? 2330 542/30: &amp; *4--9$6492 65?4--9$62-.:**2333$625%?-A6 " % %% %%%= %% $! # 'CC= $$ '7$&amp; '$$"%6"%% B7 %C$&amp; %='%!"#&amp;"C?+C " ' %$$"%6';!$%$% &amp;%% =='%%" % $%" $&amp; '$$"%%$%%$$7""; %'%$"%"$ B =%#"%%6%%B7 $% !%C$%%?%%$$"%# ' !%%: % '$$, % %#C$$(%$$$$"% !!!;$$$"@ )42 ? "% '&amp;&amp; B$ +"&amp;=" ='43LCC%#$ "%!%%$"%"$'"% %!$$%6 7" '&amp; %"%$'%$%% %# !+% &amp;% &gt;J%C!"6 4-6 *'7%C $!%, &amp;='%64964"%" ! C" 5&gt;!"&amp; 6;%! '%64964$!&gt; $D @ &amp; % &amp;7 $ 4 B&amp; 2335A</w:t>
      </w:r>
    </w:p>
    <w:p>
      <w:r>
        <w:t>/001/233. +40/45+ "&amp; =%$%? 'J%" $%"% %#%%C DD '!$$$$"%'% "B##&amp; C &amp;6 236 %%! C% '%64964C7%$ !7 C" "!"%"% %$!! %6' "# '7 %%&amp;C!%"%% C%$$%" 'CC " $%%6 '%649 6 4 @ &amp; % &amp;7 $4B&amp;2335A "% % "#'"7 CC !%&gt; ' $!% @* 233 ! " %D6410%%Y243A6 246 %&amp; $!%$"$$=!%$$$"?% " $%% $&amp; $ '+&amp; %" %% ?B%&amp;!% = !=?B%&amp;!%='"@*233 %C% $&gt; ? C" " @*DXFDC= % $?C!"!%;%692 C" " ?C" " 4. B 2331 @ )A: !"! % = !%C % !, $&amp;%$%7% % ! %: % J% " ? C" " $ &amp; $% $ &amp; "%= ; % '%6 52 )6 $"% J% % $&gt; $ %&amp;="!!!, $&amp; &amp;%J%B%#'&amp;6</w:t>
      </w:r>
    </w:p>
    <w:p>
      <w:r>
        <w:t>7CC&gt;</w:t>
      </w:r>
    </w:p>
    <w:p>
      <w:r>
        <w:t>+ [</w:t>
      </w:r>
    </w:p>
    <w:p>
      <w:r>
        <w:t>" %</w:t>
      </w:r>
    </w:p>
    <w:p>
      <w:r>
        <w:t>\ $C! $"%J%%%C";$%=S#SCCC" " $7CC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