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ATAS/1434/2007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https://mcp.opencaselaw.ch/entscheid/ge_gerichte_ATAS_1434_2007</w:t>
      </w:r>
    </w:p>
    <w:p>
      <w:r>
        <w:t>FR: GE_GERICHTE ATAS/1434/2007 du 18 décembre 2007</w:t>
      </w:r>
    </w:p>
    <w:p>
      <w:r>
        <w:t>IT: GE_GERICHTE ATAS/1434/2007 del 18 dicembre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%&amp;'()%&amp;))* +%,('(%&amp;))* !+ + + ! ! ! - &amp; $ ,. /- &amp;))*</w:t>
      </w:r>
    </w:p>
    <w:p>
      <w:r>
        <w:t>!" #$% &amp;</w:t>
      </w:r>
    </w:p>
    <w:p>
      <w:r>
        <w:t>&amp; '' '% &amp;(&amp;)*+&amp;,,-./,// ,</w:t>
      </w:r>
    </w:p>
    <w:p>
      <w:r>
        <w:t>&amp;!"</w:t>
      </w:r>
    </w:p>
    <w:p>
      <w:r>
        <w:t>0,.)*0,**1 #,0-# ! 0+ /2 3#+4 &amp;5 " /-16 "&amp;" &amp;7 + 7 +89::+"&amp;&amp; ;!+2 &amp; ,**1 "+" ! 9 !&amp;" ;?!7 +4 ''</w:t>
      </w:r>
    </w:p>
    <w:p>
      <w:r>
        <w:t>'%3#+45+"&amp;&gt; "&amp;""./ "!(,**@+ :4:&amp;9(=&amp; +&amp;A &amp;&amp;"2 ,2 " -:"&gt;,**1+ &amp;89 !&amp;";?!7 &amp;+ " . &amp;"&amp;""8: +" +(&amp;+:&amp;2 .2 &amp; :&amp; ++&amp; ,* :"&gt; ,**1 &gt;A&amp; &gt; &amp;&amp;" "&amp; &amp;&amp; &amp;&gt;+ &gt;&amp;= &amp; !&amp;&amp;&gt;A 9&amp; "+B&amp; 9!+"&amp;2&amp;&amp;A7"&amp;:&amp;:2 )2 " //!,**1+ 9&amp;&amp; 9++&amp;2 A9 "=8 "&amp;" +"" + +&amp; !+ &amp; A &amp; 97+&amp;&amp;:4A&amp; &gt; ::2 @2 "+ /1=&amp;,**1&amp;8A&amp;$" ?2C+A&gt;+9&amp;&amp;&amp;!"&amp;8./=+ "++&amp; /.=&amp;,**12+"&amp;A9&amp;&amp;&gt;&amp; +! 9"&amp;(A+ C9"&amp;&amp;""A9;7!&amp; &amp; &amp;&gt; &amp;&amp; :4 A 9"&amp;&amp; !B! 7&gt;!&amp; +"=" !7"9 ++"+;";&amp;A !&amp;+!7 &gt;&amp; "&amp;"::&amp;"&gt;2 12 ( " " !+&amp; + +&amp; A 9&amp; &amp;,6D&amp;,**12E&amp;&amp;+&amp;&amp;&gt; 9&amp;: &amp;7 "&amp; A +"&amp; +" +&gt;&amp; ( 9 :!"=+&amp;8 "++&amp; /.=&amp; ,**12 &amp; + C+A"A&amp;F G': =9C+AA= &amp;&gt;::&amp;&gt;!&amp; "=&amp;+C&amp;!&amp;=!+ +2 &amp;:C A=9H 9 ++&amp; 9 !;";2 ::&amp;"74!&amp;&gt;9::!&gt;A&amp;!!9++" &amp;2!+ ++A9!7 + &amp;&amp; !7" &amp;&amp;!&amp; 4+!4"&amp;A9!A=&gt; 9(&amp;!(&gt;&amp;:" "2&amp;:C "7!&amp;A! &amp;&amp;!&amp;</w:t>
      </w:r>
    </w:p>
    <w:p>
      <w:r>
        <w:t>0,.)*0,**1 #.0-# 7!&amp;" .*9***86*9***:2&amp;9"&amp;",**)&amp;9"&amp;",**@29C+AA9::&amp; 9 &amp;&amp;!&amp;&amp;="&amp;"!B!!=A98&amp;&amp; 4 &amp;!#!B! !;";9&gt;&amp; "+" !&amp;&amp;&amp;!&amp;&amp; .*9***:2 + 8 &amp;!&amp; :&amp; ( 9&amp;&amp;&amp;&amp; +&amp; A 7+&amp;&amp;&amp;:+&amp;&amp; &amp;&amp;29&amp;8&amp; 9"+&amp;&amp; ,**,&amp;,**.A=! &amp;&amp;" &amp;=9 !+$" $ 9 9!+?&amp;&amp;29 DA&amp;&amp; !+8!!+7 &amp;8&amp;:&amp;=&amp;";I!+&amp;&amp;&amp;"&amp;&amp;&amp;&amp;:8! ! !&amp; &amp; ! !+79&gt;&amp;+ &gt;29"+A=&amp;&gt; +29!!"8;!+,**.2!!&amp;J=9"&amp;"77" =9&gt;+ +&amp;&amp;!!"8&amp;!(,**)2 9(!+A9&gt;&amp;&amp; +4!!+&amp;&amp; /9 &amp;&amp;=&gt;$+&gt;!&amp; +(4!+&amp;8 +27789"+A)9 + &amp;&amp;A +!(&amp;&amp; &amp;&amp;=+&gt;&amp;!!&amp;+: 9!+&amp;2&amp;&gt;A&amp;=&amp;"C &amp;&amp; 7"! &amp;= &amp;:" + &amp;:&amp; !" 2 9C+A A9 ! "+&amp; &amp; +(4!A&amp; ""=9: "+&amp;=9"&amp;"B&amp; &amp;&gt; I 7&amp;!+2 9"&amp; +B&amp; 8 &amp; &gt; &amp;" 9&amp;&amp; ! ! ;";!9 &amp;A9"&amp;&amp;+"2:97&amp; 7"+ &amp;+=9C+AA997&amp;! 9(7&amp;29::&amp;8&amp; !!&amp;&amp;C 7"+"8! &amp;!+" &amp; "&amp;"&amp;&amp;+" ::&amp;"2 &gt;I:"A!!&amp;A9&amp;8AA ;AA= &amp;2 "A&amp;=+C !&amp;&amp;7"#!B! 9 &amp;&amp;!&amp; = +C !&amp;&amp; &amp; ;?!7 ! J = + +( !!&amp;+A=9&gt;+ 9&amp;&amp;A &gt; ! &amp;&amp; +&amp;&amp; 8 +&amp;&amp; " &amp; + 2 9 + $" &amp;&gt; 97!&amp; &amp;!&amp; &gt; ! " "&amp;&amp; &amp;+ !(C &amp; !!&amp;+!+&amp;&amp;2&amp;&amp; "(&amp;=9$" "7AA &amp;&amp;&gt; 9 !!4!:!&amp;=9"&amp;!(2 2 &amp;&gt;&amp;F:!A!&amp;9+ "&amp;" " A&amp;" &amp;&gt; ! &amp;!&amp; 9 &amp;&amp;!&amp; &amp; &gt;&amp;!&amp; "72 &amp;&gt; &amp;"&amp; &gt; A 9!+$++"+A9&amp;A9&amp;&amp;2= !9"&amp; 9!+ 9 &amp;&amp;!&amp;+" @!2 2F'97&amp; 9 &amp;&amp;!&amp;9$&amp;=&amp;"+B&amp;8!! ,*9***:2A=9+!(8"+&amp;A9+!&amp; 9&gt;@**:2A=9++$"+2&gt;&amp;"+&amp;=9&gt;+</w:t>
      </w:r>
    </w:p>
    <w:p>
      <w:r>
        <w:t>0,.)*0,**1 #)0-# &amp;&amp;:" &amp;29&gt;" &amp;;I!+&amp;9&amp; &gt;A =9 !&amp; ;7 + &amp; &amp;&amp; +" ! +4!&amp; + &amp;!+!4"8;!+=9"&amp;&amp;7&amp;=77/9 ! + :H8A (+ !+&amp; "K2 62 ( " "9&gt;&amp; AB&amp;&amp;&amp; &amp; +89 ) "!(,**122 ""A&amp;F GA&amp; &gt;&amp; :!&amp; &amp; A&amp;" 7 +"&amp;&amp; &amp;&amp;!&amp;="+ +9::!&amp;&gt; !J=+&gt;+772 &amp;&amp;!&amp;9( &amp;&amp;&amp;::&amp; &amp; 977!&amp;2 "(&amp; &amp;&gt;&amp;"8+29&gt;&amp;+ &amp;&amp;&amp;A 9!+&amp; ,*9***:2+;&amp; !( 2'9AB&amp; + . = ,**, &amp; 8 !!&amp;#8 9:: +&amp;2 #&amp;++ &amp;&amp;2A&gt;"&amp;":!" &gt; " " &gt;&amp;&amp; +4#9&amp;+!"" (&amp;2 &gt;!B!H &amp;""+; &amp;!&amp; " A;&amp;&amp;&gt;!("2</w:t>
      </w:r>
    </w:p>
    <w:p>
      <w:r>
        <w:t>9++/@D&amp;,**)9 &amp;&amp;!&amp; &amp;+( 9&gt; 9 2 9 ++" 8 # &amp; 977!&amp; 9 &amp;&amp;!&amp;!&amp;&amp;8.*9***:2&gt;2 &amp;&amp;&gt;7 #;:A++A9 &amp;&amp;!&amp; "&amp;&amp; 6*9***:28!!&amp;#829 4H8&gt;=97" &gt; &amp; $ &amp; A &amp; + 9 8 !&amp;&amp; + " &amp;&amp;!&amp;+!2!9 A"+&gt;( 9 &gt;&amp;AA9 :!A"&amp;&amp;&amp;&amp;!9&amp;# &amp;2</w:t>
      </w:r>
    </w:p>
    <w:p>
      <w:r>
        <w:t>9H:&amp;,&amp;""+; "/@&amp;.*&amp;(,**@ 9+&amp;</w:t>
      </w:r>
    </w:p>
    <w:p>
      <w:r>
        <w:t>( 9CA"!&amp;+!&amp; :&amp; !7 &amp; &amp; 9&amp;+&amp; 87+&amp;::2</w:t>
      </w:r>
    </w:p>
    <w:p>
      <w:r>
        <w:t>'97&amp; &amp;=9 AA 77!&amp;A&amp;" &amp;7/=&gt;,**.&amp; &amp;&amp;&amp;9",**.+H!! )9))@:2(&amp;+!+ &amp; C"&gt;&amp;!! @ !&amp;"2 &amp;&amp;"!B! &amp;9",**@A&gt;+7" +" +(&amp;2</w:t>
      </w:r>
    </w:p>
    <w:p>
      <w:r>
        <w:t>0,.)*0,**1 # &amp;!:&amp;!&amp;++ 7&gt;&amp;" &amp;&amp; &amp; 9 8 !!&amp; &amp;+ "!; !B! " 9!+ : +( + !" &amp;&amp;2 9 +&amp;&amp;&gt;=&amp;!!&amp; ! " !9++&amp;&amp; C&amp;&amp; +&amp;+=9 D+:8=&amp; !9! !&amp;!+&amp;2'9$=&amp;&amp;"7!&amp;+(4! 9( &amp;&amp;+ ! #A+&amp;+(4!89"A+#A+ &gt;2"! 4 &amp;A9 &amp;&amp;!&amp;"&amp;&amp;::&amp; !+B;!&amp; 8 77!&amp; 7" "&amp; !7" &amp;&amp; 9 !( 9""!&amp;2</w:t>
      </w:r>
    </w:p>
    <w:p>
      <w:r>
        <w:t>:!A98!!&amp;&amp;+&amp;"!&amp;:!" 9"&amp;&amp; 9&gt;!&amp; &amp;&amp;2 !!+" 9:!&amp; &amp;&amp;8 ;&amp; .*9***:2!&amp;&amp; 6*9***:2 9++"&amp;&amp; &amp;2 99!+A2!+&amp;&amp; &amp;+ 9 "+ + C!+ ! +&amp;"2 9 + ++ 9C&amp; 9 &amp;&amp;&amp;&gt;8 !7!B!A!&amp;&amp; &amp;&amp;&gt;&amp; "=87!&amp;"+&amp;+&amp;4(2&amp;&amp; &amp; + &amp; !B! "+&amp;!&amp; &amp; 7!&amp; +! &amp; "&amp;82!:&gt;&amp;8&amp;&amp;A &gt;&amp;2</w:t>
      </w:r>
    </w:p>
    <w:p>
      <w:r>
        <w:t>! I&amp; 9&amp;&amp;&amp;&amp; &amp;7 //!,** 9L 7 @+!! ,**.&amp;/ !+7 &amp; 9"&amp;",**)A9&gt;&amp; "" +"" &amp; + &gt; &amp;&amp; &gt;&amp;A &amp; ! 9D&amp;,**)2+&amp;" 2 -2 'A"&amp;"7 "8=72</w:t>
      </w:r>
    </w:p>
    <w:p>
      <w:r>
        <w:t>! + /2 :!"!&amp;89&amp;2 97&amp; = 35 (&amp; N&amp;&amp;</w:t>
      </w:r>
    </w:p>
    <w:p>
      <w:r>
        <w:t>0,.)*0,**1 #@0-# A &amp;&amp;&amp; +"&gt; 8 O&amp; 8:" "O#;?!7(7&amp;&amp;O !&amp;" O&gt;(&amp;" , 7/=&gt;,**.O++A O+42 .2 &amp;=&amp;" :!&amp; "+"&gt;++"&amp;&amp;&gt;( 3&amp;2 2 &amp;A &amp;89 !&amp;"&amp;+ A9&amp;"&amp;( A9"&amp;&amp;&gt;+++:&amp;3&amp;2.*2/&amp;52 9 3#+45+"&gt;&amp;A9&amp;&amp;!!&amp;"+&amp;"&amp;&gt;+ ++:&amp;9"A+!+&amp;!&amp;+&amp;+&gt;&amp; (7&amp; &amp;&amp; &amp;&gt; " 8 !+$ !&amp;: "&amp; &amp;&amp; &amp;&gt;3&amp;2))2/&amp;25 ++ ::&amp; 8+&amp; /=A&amp;&amp; ++&amp; &amp;&gt; A 9" &amp; &gt; ;?! + ++ :&amp;2 " +&amp; /8/ &amp;"!$./8@*= :&amp;7&gt;3&amp;2) &amp;" "A&amp;&amp;!&amp;: !&amp;9&amp;#8# !+&amp;!&amp;:&amp;: 9"&amp;;?!72;?!7&amp;"+&amp;":&amp;:!&amp;A+ !+&amp;!&amp;9":&amp;(7&amp;&amp;&amp; &amp;&gt;! A!+&amp;!&amp; 9&amp;+ ; #=&amp;: !&amp;2!+&amp;!&amp;:&amp;: 9"$&amp; "8!+$ !&amp;: "&amp; &amp;&amp; &amp;&gt; &amp;B&amp;!&amp;"&amp;(3:2 9 !&amp;" ;?!7 '=&gt;,**./)8/652 :C&amp; " + &amp;89 !&amp;"9 !&amp;&amp; &amp; =7 9 &amp; 9 + ! 97+&gt; 9++"&amp;3:2 M/,.+7/ &amp;" &amp;&amp; :&amp; A : (4! +2 9&amp; A</w:t>
      </w:r>
    </w:p>
    <w:p>
      <w:r>
        <w:t>(:" " +C!+ ""A9!+$"A+ &gt; ; +7 :C" + 9!+$ &amp; &amp; &gt;&amp;"</w:t>
      </w:r>
    </w:p>
    <w:p>
      <w:r>
        <w:t>0,.)*0,**1 #10-# #&amp;A&gt;&amp;&amp;&amp;""+!&amp;:!!&amp;++:&amp; 7&gt;2+ &amp; M&gt;&amp; ""A9!+$9$&amp;+ :&amp; ++&amp; &amp; &gt; 8 !+$" A # 9&amp; + +&amp;":&amp;+&gt;&amp;B&amp;A:" !$+9&amp;&amp;":"3:2</w:t>
      </w:r>
    </w:p>
    <w:p>
      <w:r>
        <w:t>M.1.0-- /-&gt;,***5 !B! B&amp;&amp;!+$" " !+&amp;!&amp;A9 !&amp;&amp;&gt;&amp;A:" :&amp; 7&gt; M:!"A9&amp;&amp;":"&gt;&amp;!"&amp;&amp;:&amp;8 :&amp; 7&gt;&amp;" !$ 8 =&amp; &amp;&amp;2 M ++" A9 ::" &amp; !+$" &amp; !+$ ::!&amp; &amp; + ::&amp; + "&amp;( :&amp; &amp;&amp;" + 9" &amp; :!" + 9&amp;+&gt; +&amp;8&gt;9 !&amp;&amp;=73:2 M , ,***52 : M.@,0** /,=&gt;,**/ (:" "A:" 7&gt;:&amp;!!+!+$" &amp;&amp; +&gt;&amp;&amp;&amp; +: + O ; &amp; A " 77!&amp; &gt;&amp; "&amp;" (4&gt; !+&amp;!&amp;"&amp;""&amp;4&amp;+" 2 ( " 9 !+8,*= J9!+$ &gt;&amp;&gt;&amp;!+$"8++&amp;A7"&gt;&amp;:!&amp;"&amp;" " &amp; "&amp;"" &amp; 3 ' 9!7 9&amp;+ 3 '@--0,** !( +"+ "&amp; !+&amp;!&amp; &amp;&gt;&amp;"&amp;" 9!&amp; 9""!&amp; &amp; 8 +&gt;A !&amp; + 9!+$ A C+&amp; &amp; 9"&amp;&amp;+ &amp;=&gt; &amp; &amp;!A:&amp; !! 9&gt;&amp; + 9!+&amp; A &amp;&amp;(&amp; 9!+$ 3:2 ' ) &amp;A9C&amp; &amp;&amp;!&amp;&amp;&amp; &amp;&amp; 7 ! 9 + &amp;+ ! &amp;A A 9 +&gt;&amp;&amp;&amp; +&gt;!+2'&amp;&amp;&amp; 7""9:&amp;A :&amp;!+$ 9 "A&amp;&amp; &gt;&amp;B&amp;""2&amp;C&amp;A 9!+$ 9 + ++&amp;" 4&amp; +(4! 9 &amp;&amp;!&amp; &amp;!9&gt;&amp;+8:2::&amp; ++ 9 :! 9 "&amp; &amp; 9 +(&amp;" 9"&amp;( + " &amp;&amp;!&amp;2 9!+$ &gt; "74!&amp; 9:: A &amp; &amp;&amp; 9+2#98!!&amp;!&amp;"&gt;&amp;" 9!+7 +(4! !B! A9 9 + :!" +&amp;"!&amp; !+$ ::&amp;" 97!&amp;&amp; #2 &amp; !( ( A &amp;&amp;!&amp;""77&amp; 7&amp; :: !</w:t>
      </w:r>
    </w:p>
    <w:p>
      <w:r>
        <w:t>0,.)*0,**1 #60-# P: +&amp; &amp;&amp; &gt; &amp;&amp; &amp;!!&amp; 8 9 &gt; !72 &amp;: ( &gt;&amp; A &amp; &gt;&amp;7+";"+P&gt;&amp;"!" $&amp;4!&amp;!A &gt;&amp;"&amp; 97&amp;A+&amp;B&amp;!&amp;&gt;&amp;" 9++89&amp;&amp;"29+ (&gt;"!+$!9+ 7&gt;&amp;" :&amp; "A+((2&amp;&amp;!&amp;:&amp;:2 + &amp; &gt; =+ !&amp;" &amp; "&amp; A +"4 &amp; ( 4A9&gt;&amp; A::&amp; &amp; !$2 + &amp;" &amp; /@ &amp; ./ =2 " +&amp;:C"&amp;&amp;!+&amp; &amp;&amp;&amp; +&amp; &amp; A !( &amp; + 3Q7 "&amp;&amp; &gt; "&amp;&amp; &amp;" "+ "&gt;&amp;&gt;!&amp;&gt; :!&amp; 7&amp;A&amp;25&amp;+&amp;43!+&amp;!&amp; O!+$ 47 &amp;&gt; !&amp; &amp;&gt;R ' (2 $ 12</w:t>
      </w:r>
    </w:p>
    <w:p>
      <w:r>
        <w:t>,2 9 !&amp;+&amp;!&amp;&amp; "++&amp; /.=&amp;,**12 .2 &amp;A&amp;&amp;!"8, &amp; :! &amp; +"&amp; B&amp; " .* = 4 &amp;:&amp; +4 ( :" " 3';SI;:A@@**) 5+&gt; !&amp;4 &amp; +(:!"!&amp;C&amp;26, :" " (:" " /1 = ,** &amp;+&amp;7&amp; &amp; ! &amp;R &amp; B&amp; " ( :" " + &gt; +&amp; + &gt; "&amp;A C &amp; 9&amp;2 ), M2 +"&amp; B&amp; &amp; +4 + &amp;&gt;A"!!!$ +&gt; &gt;&amp;B&amp;=&amp;89&gt;2</w:t>
      </w:r>
    </w:p>
    <w:p>
      <w:r>
        <w:t>7::4</w:t>
      </w:r>
    </w:p>
    <w:p>
      <w:r>
        <w:t>TU V</w:t>
      </w:r>
    </w:p>
    <w:p>
      <w:r>
        <w:t>+" &amp;</w:t>
      </w:r>
    </w:p>
    <w:p>
      <w:r>
        <w:t>('</w:t>
      </w:r>
    </w:p>
    <w:p>
      <w:r>
        <w:t>+ :! +"&amp; B&amp; &amp; &amp;:" C +&amp; AO '"&amp;&amp; 9&amp;&amp;89"!+7::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