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ATAS/1432/2007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https://mcp.opencaselaw.ch/entscheid/ge_gerichte_ATAS_1432_2007</w:t>
      </w:r>
    </w:p>
    <w:p>
      <w:r>
        <w:t>FR: GE_GERICHTE ATAS/1432/2007 du 18 décembre 2007</w:t>
      </w:r>
    </w:p>
    <w:p>
      <w:r>
        <w:t>IT: GE_GERICHTE ATAS/1432/2007 del 18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%&amp;&amp;'(%)**+ ,%-&amp;.)%)**+ !, , , ! ! ! / ) $ -( 0/ )**+</w:t>
      </w:r>
    </w:p>
    <w:p>
      <w:r>
        <w:t>!!!"#$$!% &amp;' #%()"(! !! *"(+(%,</w:t>
      </w:r>
    </w:p>
    <w:p>
      <w:r>
        <w:t>%%(</w:t>
      </w:r>
    </w:p>
    <w:p>
      <w:r>
        <w:t>(% -- .. ..., %(/0123#(45617877 4</w:t>
      </w:r>
    </w:p>
    <w:p>
      <w:r>
        <w:t>!(! "</w:t>
      </w:r>
    </w:p>
    <w:p>
      <w:r>
        <w:t>9221:98;;6 ,895, !, ! 1,</w:t>
      </w:r>
    </w:p>
    <w:p>
      <w:r>
        <w:t>74( ? @%"&amp;!%!A"(%(( (!%*!%! "!!%##!(!3 %%71) A (((!EB*!)!(*%"!! B%")#%"%&amp;)(!E!(!((%!&gt;%AE%&gt;%( G%E %B!("*/"%!(!%$</w:t>
      </w:r>
    </w:p>
    <w:p>
      <w:r>
        <w:t>!, ! , DA (% D%($ 15 ! E""% % #%(! F""% %!( %!=@D%#(%!"%%"!!"!!% ##!(!HBD&amp;D)!#%")! %! 3 D)D(!"!!%%)!( &amp;1;;E%$ 222</w:t>
      </w:r>
    </w:p>
    <w:p>
      <w:r>
        <w:t>9221:98;;6 ,595,</w:t>
      </w:r>
    </w:p>
    <w:p>
      <w:r>
        <w:t>! ,1 ! , , ! ! !</w:t>
      </w:r>
    </w:p>
    <w:p>
      <w:r>
        <w:t>7$ %("!!%#%D7;" (!E!(! #%&gt; %! %%!( # #!%%( !)B" I#%)!)(0(%H!(&amp;*)!$</w:t>
      </w:r>
    </w:p>
    <w:p>
      <w:r>
        <w:t>F%EE!&gt;%</w:t>
      </w:r>
    </w:p>
    <w:p>
      <w:r>
        <w:t>'M N</w:t>
      </w:r>
    </w:p>
    <w:p>
      <w:r>
        <w:t>%"!(?</w:t>
      </w:r>
    </w:p>
    <w:p>
      <w:r>
        <w:t>&lt;.</w:t>
      </w:r>
    </w:p>
    <w:p>
      <w:r>
        <w:t>#!E% #%"(%%0(((!E!"A#%(!#%F%EE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