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ATAS/1430/2007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https://mcp.opencaselaw.ch/entscheid/ge_gerichte_ATAS_1430_2007</w:t>
      </w:r>
    </w:p>
    <w:p>
      <w:r>
        <w:t>FR: GE_GERICHTE ATAS/1430/2007 du 18 décembre 2007</w:t>
      </w:r>
    </w:p>
    <w:p>
      <w:r>
        <w:t>IT: GE_GERICHTE ATAS/1430/2007 del 18 dicembre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%&amp;'()%*++, -%'&amp;.+%*++, !- - - ! ! ! / * $ ') 0/ *++,</w:t>
      </w:r>
    </w:p>
    <w:p>
      <w:r>
        <w:t>!"#</w:t>
      </w:r>
    </w:p>
    <w:p>
      <w:r>
        <w:t>$</w:t>
      </w:r>
    </w:p>
    <w:p>
      <w:r>
        <w:t>$ %% &amp;'"()*+, ),"-+.$/0/12322!"/</w:t>
      </w:r>
    </w:p>
    <w:p>
      <w:r>
        <w:t>$45</w:t>
      </w:r>
    </w:p>
    <w:p>
      <w:r>
        <w:t>672896300: ,363,</w:t>
      </w:r>
    </w:p>
    <w:p>
      <w:r>
        <w:t>)5 ..$ ) / $; 300: ) &amp;%%</w:t>
      </w:r>
    </w:p>
    <w:p>
      <w:r>
        <w:t>&amp; + )2"4;300:)+ 5.)2-"4;300:)&amp;+ .)$. $)4)) ;)5 )&amp; $?$ 45)4.$)45))8"4;300:$4..)33"4; 300:+ $$)*.))3-"4;300: ;)54.$ )5 32 )54; 300: &amp; . )5 )5 " ) .! .)$.$+ &amp;$@8/+ $$)*..)-)54;300:&amp;)*5*)5..$ $A)"$??$B$5+ &amp;"$)&amp;.)$@</w:t>
      </w:r>
    </w:p>
    <w:p>
      <w:r>
        <w:t>! -1 ! - - ! ! !</w:t>
      </w:r>
    </w:p>
    <w:p>
      <w:r>
        <w:t>2@ $ &amp;%% &amp; * )5 ..$)/$;300:$5@ 3@ &amp;C)4$$*);@ /@ $$*$$$)$B$5$.5*$)5 )$)2:($300:@ 7@ $*.5)$A$$@ A??!</w:t>
      </w:r>
    </w:p>
    <w:p>
      <w:r>
        <w:t>DE F</w:t>
      </w:r>
    </w:p>
    <w:p>
      <w:r>
        <w:t>5)$=</w:t>
      </w:r>
    </w:p>
    <w:p>
      <w:r>
        <w:t>;'</w:t>
      </w:r>
    </w:p>
    <w:p>
      <w:r>
        <w:t>.?4).5$B$$$?5G.$.A??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