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https://mcp.opencaselaw.ch/entscheid/ge_gerichte_ATAS_142_2006</w:t>
      </w:r>
    </w:p>
    <w:p>
      <w:r>
        <w:t>FR: GE_GERICHTE ATAS/142/2006 du 14 février 2006</w:t>
      </w:r>
    </w:p>
    <w:p>
      <w:r>
        <w:t>IT: GE_GERICHTE ATAS/142/2006 del 14 febbraio 2006</w:t>
      </w:r>
    </w:p>
    <w:p>
      <w:pPr>
        <w:pStyle w:val="Heading2"/>
      </w:pPr>
      <w:r>
        <w:t>Volltext</w:t>
      </w:r>
    </w:p>
    <w:p>
      <w:r>
        <w:t>!"#"$!%&amp;&amp;' !($%!%&amp;&amp;) ** *+ ++ *+ , % ($ -. %&amp;&amp;)</w:t>
      </w:r>
    </w:p>
    <w:p>
      <w:r>
        <w:t>+/////////// !" #$$## %" $$&amp;' &amp;</w:t>
      </w:r>
    </w:p>
    <w:p>
      <w:r>
        <w:t>0 *+ () *+(,-./ 0 1 # #"</w:t>
      </w:r>
    </w:p>
    <w:p>
      <w:r>
        <w:t>2*+*-23..4 532/.5 + 1 /6 &amp;$ 77777777777 8#59 :( " /;--( !# # #!# " $## $"? $ %" 3...( =%" "!# #$%#$ $# #$ $@!#3...( ! $9 $ 6 +6 $## (#$# "!%#$ (" "$#D #="# 3... $"#&gt;" #/+#3...6#( " " ""#$ $ $$%"$# 3. ?3...6 ,6 A # $ $ 77777777777( $ 34 J!# 3../( %#$ $% 6 ;6 #D#"D" #=8#59&amp;:#"!#$(/4 !?3../(D$# $"D"" # $##(=# !#"#?( $# %# "D# " /4I6 //6 $"## $ ; !# 3..3( # " #$# " # &gt; %# "D# "$/4I "$# #$# "J#9$#/#3..3&gt; 4.I(!#$%B 6 "$"## !#B$#($ $/*#3..36 /36 # $ 3; !# 3..3 $" &gt; %LL</w:t>
      </w:r>
    </w:p>
    <w:p>
      <w:r>
        <w:t>% AA</w:t>
      </w:r>
    </w:p>
    <w:p>
      <w:r>
        <w:t>8#59 :(77777777777 $#D # "$#/;;3 $# %"$# N6A # &gt;## $%C# # # ## KC# #= G$" # B#5$"#! $# &gt; $C#= #G6 /*6 $"##$/F 3..3(% # ?"" !#$ "#"B# #"6#$9=$# #(%#$ 'DD! #N6 %"# # $ 77777777777 = #?%" $ 4.IB"=$%#$ 4.I&gt;%" "#6 CD#$ %" DC(?#(CC$# D$# #"&gt; $ CD# "##$"$ $%#$ 6%D# # $"# $"D"" #!"B# 8D$# :# $$ ##$$ $%K$$B %#$ (= " " # " $# $ " $ ? &gt; %" $# ( # ! $# C# C#=6 " # # 4. I54. I # ? $ &gt; # #"D#=$ 6 CD# $ &gt;%#$ 8 $##6A4.I$ ## " &gt; #!%#$ 6 %"! #KC# #=$ # $#D # ?$ %$ # ! ? # &gt; %#$ 6%## "$ !#KC# #= !J$%C#=$ ? ?6 /+6 A# &gt;%# #$3@ ?3..*(# # # $ %B # $ 77777777777( M</w:t>
      </w:r>
    </w:p>
    <w:p>
      <w:r>
        <w:t>2*+*-23..4 542/.5 5 !#6 /,6 $/; ?3..4( &gt;% #$$"## # # $ $"## "#( &gt; = # # $" &gt; " #$# "J#9!"$#/#3..3(##= $%#!#$# "!"$#/ ?3..*(?$%## " $D#$/..I" #!&gt;%#$ (!# $$"6</w:t>
      </w:r>
    </w:p>
    <w:p>
      <w:r>
        <w:t>$# $ 77777777777($@#3..-(=#$ !B #(##=% $77777777777($/,!#3..4=# $= " # B "! #$ $%!# 3... =% " # ## # $ #!# " /..I$!# #H K"6 #!?= # #$ #!# " " % = # # ?&gt;%#$ (#=%#%K#$ # $" "# =# # # &gt;# "$D#$%"6($# 4. I $ %## " $ !#6 # % $ &gt; "$ =%5#$ 6 ?&gt;%"!# ( ($%" "## DD!"%#$ 6 ?#$# #9&gt;C $ 4.I B 6%K$$"$ ## #$ % #*@63 6%## "$ !# (#4.I$ ## " &gt; #!%#$ 6 3.6 #$/-$"?3..4(#?#=""&gt; ( ##$#="=#9$# " # &gt;$## # #6A =$ $%##@J!#3..@(# D$"&gt;JD6 3/6 #$@J!#3..@( =% %B #$ 777777777776 #!# ""$ #$#$# " J#96 # #="D M$$ A#( "" A # &gt;</w:t>
      </w:r>
    </w:p>
    <w:p>
      <w:r>
        <w:t>2*+*-23..4 5@2/.5 $## #$ N6 $((D # #!&gt;% #*@ ( # $#$6 336 9# #$ "# &gt;#(#$/*J!#3..@( #?D$"&gt;JD6 + * /6 #D!#PD# #J$###8:" "$# P #$P" #$/@JD(#? # JD # #( ( $ P $ P" #$!BJD6 36 % 6 4@ 6 / 6 C6 4 ( #? $ #' # #=$ #"!&gt;P # 4@ =# #!&gt;# #9 $##=9D#? !#D Q %#= "!$9J$ "!#D8 L//+;*#$6@?(//3*@. #$6-R &amp; /;;,S*+6*/@#$6*?:6 P#=$ $P96 -6 J "$ @. /.@ :6 46 : B $#( #9B=$# "=# # #?$ !#&gt;# $%#$ $% %#$# "J#9($% $%#!#$# "( %# "D# "8 %#$# "J#9' ##9J=## #$%#$ %" # $9=%"!"## "$ !#($9=% !"$9=%"$"9$6 $%#!#$# " $$9=%" #!#$&gt;/.I #6 $# ' $9=%#%K#$% $$ # #$ # "$##?"# #$%" $ " ="! $"$ #$%5#!#$# " " "" &gt; 6 ?:$# &gt;$ #$" $%#$ "$%?$( %"!" $D?$ 9#$ % # &gt; "(#$ # " 6 B#D #=%#K#$%$ =( "!" #$ ($D# $# $ (=%# # !$H#96% "#(!C(= %#$ # #=#"$# $% # &gt; "R# $% "CK#=KC#=$%"(% 5&gt;5$#=%# " $# ##=$5#6A!##%"!" " % # &gt; " #" $# " = # $ 9D $ $D" $ !#? "$" ( #=" D"" &gt;%"# #$!$%#6 ##(= %B# $% $ &gt; $ # %"# # $ ! $ $# "$#6 !# $ ## = ##$#?"# #$!(=#%#=#?#"$ $## #! =% "$ $ $ $# $## # "# # 9 #D $ !69(JD$# B#$#9?J #! K$ !(==%# !(#$"#$#$ &gt;$## # $ JD !? $# # #D#B6 A# "$#B $# #(# C% "$# #$"$ " ?# "## ( ? $%?! # $" !# (JD # " #D =%#$# $$ $?#5 $ # # # $ #$ $#8 L $/. ?3..* 3+,2.3:6 @6 %9( #? B# $# B # #" $ &gt;#9 $$#"$#( 9 ( ##$$B B # H %B # $ 77777777777 $ &gt; $%" $#6</w:t>
      </w:r>
    </w:p>
    <w:p>
      <w:r>
        <w:t>( 6 !" "D = $B B # $# = # "$ !#$ (= #" $!#$= ## "$ !# # " !%#$ 6 9# $$BB #($ # " "# C (= ?&gt;%"$# (" # $ $ $5"#B( #$# " !%#$ ( = %## "$ !#K #! $%$$4.I/..I$%## "$ !#6 ? $ 4.I($ ?$%" $# (=#$# "$6 +6 :#$# "J#9 9!#($# B#$# "J#9" ""&gt;4.I $"##$;!#3..36( $"##% #B#$/* #3..3($ ( 9#(H &gt; $# &gt; " # &gt; 8 #3. :(?$% B$%#!#$# "$ 4. I6 " " ! C ( D $ &gt; D "$# # &gt; $ %## " $ !# =# # " !%#$ 6 B =% #*@63 (# # $# $"$# #$%" "#=# # # &gt;# "$D#6#D# #$4.I$# &gt; # #! %#$ (=%&gt; "= ?D""# $%## "$ !#6 =#"9$(J "6 UUUUUU</w:t>
      </w:r>
    </w:p>
    <w:p>
      <w:r>
        <w:t>2*+*-23..4 5/.2/.5</w:t>
      </w:r>
    </w:p>
    <w:p>
      <w:r>
        <w:t>* 1 *+ ++ *+</w:t>
      </w:r>
    </w:p>
    <w:p>
      <w:r>
        <w:t>234-4 5 644 4 78 ()% 9 -4</w:t>
      </w:r>
    </w:p>
    <w:p>
      <w:r>
        <w:t>/6 "!?6 -4</w:t>
      </w:r>
    </w:p>
    <w:p>
      <w:r>
        <w:t>36 J 6 *6 # ="$ D # 6 -6 P&lt;&lt;#&lt;"$" $ "?#=D&lt;&lt;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