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https://mcp.opencaselaw.ch/entscheid/ge_gerichte_ATAS_142_2005</w:t>
      </w:r>
    </w:p>
    <w:p>
      <w:r>
        <w:t>FR: GE_GERICHTE ATAS/142/2005 du 22 février 2005</w:t>
      </w:r>
    </w:p>
    <w:p>
      <w:r>
        <w:t>IT: GE_GERICHTE ATAS/142/2005 del 22 febbraio 2005</w:t>
      </w:r>
    </w:p>
    <w:p>
      <w:pPr>
        <w:pStyle w:val="Heading2"/>
      </w:pPr>
      <w:r>
        <w:t>Volltext</w:t>
      </w:r>
    </w:p>
    <w:p>
      <w:r>
        <w:t>!""#$!"%%&amp; '!(&amp;"!"%%) ' * * ' + '*+ ', + , * ( -./ "" 01 "%%)</w:t>
      </w:r>
    </w:p>
    <w:p>
      <w:r>
        <w:t>2222222222</w:t>
      </w:r>
    </w:p>
    <w:p>
      <w:r>
        <w:t>! ! "</w:t>
      </w:r>
    </w:p>
    <w:p>
      <w:r>
        <w:t># $ $%</w:t>
      </w:r>
    </w:p>
    <w:p>
      <w:r>
        <w:t>&amp; $</w:t>
      </w:r>
    </w:p>
    <w:p>
      <w:r>
        <w:t>*' *3 *</w:t>
      </w:r>
    </w:p>
    <w:p>
      <w:r>
        <w:t>' ( )* &amp; + ( , -'</w:t>
      </w:r>
    </w:p>
    <w:p>
      <w:r>
        <w:t>.//01./**2 , /.2 , 4*' )3</w:t>
      </w:r>
    </w:p>
    <w:p>
      <w:r>
        <w:t>$&amp; $ /1 !4 /**25 6 66 ," 7 ,!- #8</w:t>
      </w:r>
    </w:p>
    <w:p>
      <w:r>
        <w:t>9&amp; " "::::::::::$</w:t>
      </w:r>
    </w:p>
    <w:p>
      <w:r>
        <w:t>9 $ !$</w:t>
      </w:r>
    </w:p>
    <w:p>
      <w:r>
        <w:t>;(</w:t>
      </w:r>
    </w:p>
    <w:p>
      <w:r>
        <w:t>9 9</w:t>
      </w:r>
    </w:p>
    <w:p>
      <w:r>
        <w:t>4 /**2 + $ $&amp; 3</w:t>
      </w:r>
    </w:p>
    <w:p>
      <w:r>
        <w:t>-(</w:t>
      </w:r>
    </w:p>
    <w:p>
      <w:r>
        <w:t>%</w:t>
      </w:r>
    </w:p>
    <w:p>
      <w:r>
        <w:t>'</w:t>
      </w:r>
    </w:p>
    <w:p>
      <w:r>
        <w:t>9 "::::::::::5 ? % &amp; -'</w:t>
      </w:r>
    </w:p>
    <w:p>
      <w:r>
        <w:t>/@ A )BB@ ! #&amp;4 $&amp;9 '</w:t>
      </w:r>
    </w:p>
    <w:p>
      <w:r>
        <w:t>; 5 # ! &amp;( !</w:t>
      </w:r>
    </w:p>
    <w:p>
      <w:r>
        <w:t>$ $</w:t>
      </w:r>
    </w:p>
    <w:p>
      <w:r>
        <w:t>5</w:t>
      </w:r>
    </w:p>
    <w:p>
      <w:r>
        <w:t>!</w:t>
      </w:r>
    </w:p>
    <w:p>
      <w:r>
        <w:t>$ $ 4 ( C</w:t>
      </w:r>
    </w:p>
    <w:p>
      <w:r>
        <w:t>$#3 D3</w:t>
      </w:r>
    </w:p>
    <w:p>
      <w:r>
        <w:t>$&amp;</w:t>
      </w:r>
    </w:p>
    <w:p>
      <w:r>
        <w:t>!! $ 0 4 /**25 #</w:t>
      </w:r>
    </w:p>
    <w:p>
      <w:r>
        <w:t>9 &amp;</w:t>
      </w:r>
    </w:p>
    <w:p>
      <w:r>
        <w:t>95 !!5 $# !5 %</w:t>
      </w:r>
    </w:p>
    <w:p>
      <w:r>
        <w:t>&amp;$ 99&amp; + #&amp;(</w:t>
      </w:r>
    </w:p>
    <w:p>
      <w:r>
        <w:t>! E !</w:t>
      </w:r>
    </w:p>
    <w:p>
      <w:r>
        <w:t>;( % % #(</w:t>
      </w:r>
    </w:p>
    <w:p>
      <w:r>
        <w:t>$ 5 $# !5 %# #?</w:t>
      </w:r>
    </w:p>
    <w:p>
      <w:r>
        <w:t>! ( % #&amp;</w:t>
      </w:r>
    </w:p>
    <w:p>
      <w:r>
        <w:t>$ + #&amp;( $</w:t>
      </w:r>
    </w:p>
    <w:p>
      <w:r>
        <w:t>4 $ '</w:t>
      </w:r>
    </w:p>
    <w:p>
      <w:r>
        <w:t>3 # $- !</w:t>
      </w:r>
    </w:p>
    <w:p>
      <w:r>
        <w:t>%</w:t>
      </w:r>
    </w:p>
    <w:p>
      <w:r>
        <w:t>&amp;( !</w:t>
      </w:r>
    </w:p>
    <w:p>
      <w:r>
        <w:t>9&amp;$&amp; $ )0</w:t>
      </w:r>
    </w:p>
    <w:p>
      <w:r>
        <w:t>)BB2</w:t>
      </w:r>
    </w:p>
    <w:p>
      <w:r>
        <w:t>#,$ 7 "83 23</w:t>
      </w:r>
    </w:p>
    <w:p>
      <w:r>
        <w:t>&amp;&amp;</w:t>
      </w:r>
    </w:p>
    <w:p>
      <w:r>
        <w:t>A&amp;</w:t>
      </w:r>
    </w:p>
    <w:p>
      <w:r>
        <w:t>0 '4 /**2</w:t>
      </w:r>
    </w:p>
    <w:p>
      <w:r>
        <w:t>$ $&amp; 3</w:t>
      </w:r>
    </w:p>
    <w:p>
      <w:r>
        <w:t>+</w:t>
      </w:r>
    </w:p>
    <w:p>
      <w:r>
        <w:t>%</w:t>
      </w:r>
    </w:p>
    <w:p>
      <w:r>
        <w:t>!</w:t>
      </w:r>
    </w:p>
    <w:p>
      <w:r>
        <w:t>$&amp; ! $ $ $</w:t>
      </w:r>
    </w:p>
    <w:p>
      <w:r>
        <w:t>3</w:t>
      </w:r>
    </w:p>
    <w:p>
      <w:r>
        <w:t>&amp;! % $ D) A' /**@5</w:t>
      </w:r>
    </w:p>
    <w:p>
      <w:r>
        <w:t>9</w:t>
      </w:r>
    </w:p>
    <w:p>
      <w:r>
        <w:t>4 $ &amp; %#</w:t>
      </w:r>
    </w:p>
    <w:p>
      <w:r>
        <w:t>$&amp;!&amp;</w:t>
      </w:r>
    </w:p>
    <w:p>
      <w:r>
        <w:t>$$</w:t>
      </w:r>
    </w:p>
    <w:p>
      <w:r>
        <w:t>! + # $</w:t>
      </w:r>
    </w:p>
    <w:p>
      <w:r>
        <w:t>, $ !- $ 4 $ ! -</w:t>
      </w:r>
    </w:p>
    <w:p>
      <w:r>
        <w:t>78</w:t>
      </w:r>
    </w:p>
    <w:p>
      <w:r>
        <w:t>)@ A /**23</w:t>
      </w:r>
    </w:p>
    <w:p>
      <w:r>
        <w:t>$-</w:t>
      </w:r>
    </w:p>
    <w:p>
      <w:r>
        <w:t>4 $ 5 +</w:t>
      </w:r>
    </w:p>
    <w:p>
      <w:r>
        <w:t>! $</w:t>
      </w:r>
    </w:p>
    <w:p>
      <w:r>
        <w:t>!&amp;</w:t>
      </w:r>
    </w:p>
    <w:p>
      <w:r>
        <w:t>A%#+ $ A(&amp; $</w:t>
      </w:r>
    </w:p>
    <w:p>
      <w:r>
        <w:t>!$</w:t>
      </w:r>
    </w:p>
    <w:p>
      <w:r>
        <w:t>!</w:t>
      </w:r>
    </w:p>
    <w:p>
      <w:r>
        <w:t>- $ $ ' !, $'</w:t>
      </w:r>
    </w:p>
    <w:p>
      <w:r>
        <w:t>A $ 3 6</w:t>
      </w:r>
    </w:p>
    <w:p>
      <w:r>
        <w:t>5</w:t>
      </w:r>
    </w:p>
    <w:p>
      <w:r>
        <w:t>99 F E</w:t>
      </w:r>
    </w:p>
    <w:p>
      <w:r>
        <w:t>! ! 45</w:t>
      </w:r>
    </w:p>
    <w:p>
      <w:r>
        <w:t>4 $ &amp; $'</w:t>
      </w:r>
    </w:p>
    <w:p>
      <w:r>
        <w:t>+ #!! $</w:t>
      </w:r>
    </w:p>
    <w:p>
      <w:r>
        <w:t>$#!-5</w:t>
      </w:r>
    </w:p>
    <w:p>
      <w:r>
        <w:t>$ +</w:t>
      </w:r>
    </w:p>
    <w:p>
      <w:r>
        <w:t>!&amp; ! A( $ !&amp; (5</w:t>
      </w:r>
    </w:p>
    <w:p>
      <w:r>
        <w:t>$' !$5</w:t>
      </w:r>
    </w:p>
    <w:p>
      <w:r>
        <w:t>&amp;($</w:t>
      </w:r>
    </w:p>
    <w:p>
      <w:r>
        <w:t>$# !&amp; A(</w:t>
      </w:r>
    </w:p>
    <w:p>
      <w:r>
        <w:t>73 ) 3</w:t>
      </w:r>
    </w:p>
    <w:p>
      <w:r>
        <w:t>@&gt;</w:t>
      </w:r>
    </w:p>
    <w:p>
      <w:r>
        <w:t>83</w:t>
      </w:r>
    </w:p>
    <w:p>
      <w:r>
        <w:t>6 + # $ #&amp; $ )&gt; A( 5 !</w:t>
      </w:r>
    </w:p>
    <w:p>
      <w:r>
        <w:t>4 9&amp;$&amp;</w:t>
      </w:r>
    </w:p>
    <w:p>
      <w:r>
        <w:t>/1 A' /**2 7 I )D*</w:t>
      </w:r>
    </w:p>
    <w:p>
      <w:r>
        <w:t>)*&gt;85</w:t>
      </w:r>
    </w:p>
    <w:p>
      <w:r>
        <w:t>$</w:t>
      </w:r>
    </w:p>
    <w:p>
      <w:r>
        <w:t>('</w:t>
      </w:r>
    </w:p>
    <w:p>
      <w:r>
        <w:t>$!&amp;5</w:t>
      </w:r>
    </w:p>
    <w:p>
      <w:r>
        <w:t>)D 9&amp;' 5</w:t>
      </w:r>
    </w:p>
    <w:p>
      <w:r>
        <w:t>$ !</w:t>
      </w:r>
    </w:p>
    <w:p>
      <w:r>
        <w:t>( !</w:t>
      </w:r>
    </w:p>
    <w:p>
      <w:r>
        <w:t>4</w:t>
      </w:r>
    </w:p>
    <w:p>
      <w:r>
        <w:t>$</w:t>
      </w:r>
    </w:p>
    <w:p>
      <w:r>
        <w:t>$ &amp;(</w:t>
      </w:r>
    </w:p>
    <w:p>
      <w:r>
        <w:t>+</w:t>
      </w:r>
    </w:p>
    <w:p>
      <w:r>
        <w:t>A( 5 5 $ # $ #&amp; $ ' 3 #</w:t>
      </w:r>
    </w:p>
    <w:p>
      <w:r>
        <w:t>% '</w:t>
      </w:r>
    </w:p>
    <w:p>
      <w:r>
        <w:t>9 $</w:t>
      </w:r>
    </w:p>
    <w:p>
      <w:r>
        <w:t>4</w:t>
      </w:r>
    </w:p>
    <w:p>
      <w:r>
        <w:t>;!</w:t>
      </w:r>
    </w:p>
    <w:p>
      <w:r>
        <w:t>$ $ 73 / $ $ ! # 4 ( $</w:t>
      </w:r>
    </w:p>
    <w:p>
      <w:r>
        <w:t>"" 5 &amp;$ /**) ! - )5 ;(&amp; &amp;83</w:t>
      </w:r>
    </w:p>
    <w:p>
      <w:r>
        <w:t>$ ! &amp;( !! 4</w:t>
      </w:r>
    </w:p>
    <w:p>
      <w:r>
        <w:t>&amp;%</w:t>
      </w:r>
    </w:p>
    <w:p>
      <w:r>
        <w:t>$</w:t>
      </w:r>
    </w:p>
    <w:p>
      <w:r>
        <w:t>"3</w:t>
      </w:r>
    </w:p>
    <w:p>
      <w:r>
        <w:t>9&amp; + J3 @&gt;</w:t>
      </w:r>
    </w:p>
    <w:p>
      <w:r>
        <w:t>3 ) 3</w:t>
      </w:r>
    </w:p>
    <w:p>
      <w:r>
        <w:t>;3 2 5</w:t>
      </w:r>
    </w:p>
    <w:p>
      <w:r>
        <w:t>4</w:t>
      </w:r>
    </w:p>
    <w:p>
      <w:r>
        <w:t>$</w:t>
      </w:r>
    </w:p>
    <w:p>
      <w:r>
        <w:t>=</w:t>
      </w:r>
    </w:p>
    <w:p>
      <w:r>
        <w:t>% $</w:t>
      </w:r>
    </w:p>
    <w:p>
      <w:r>
        <w:t>!&amp;' + # @&gt;</w:t>
      </w:r>
    </w:p>
    <w:p>
      <w:r>
        <w:t>%</w:t>
      </w:r>
    </w:p>
    <w:p>
      <w:r>
        <w:t>' +</w:t>
      </w:r>
    </w:p>
    <w:p>
      <w:r>
        <w:t>9&amp;$&amp;</w:t>
      </w:r>
    </w:p>
    <w:p>
      <w:r>
        <w:t>#,$ $ )0</w:t>
      </w:r>
    </w:p>
    <w:p>
      <w:r>
        <w:t>)BB23 6 !&amp; ! A( $</w:t>
      </w:r>
    </w:p>
    <w:p>
      <w:r>
        <w:t>$#!-</w:t>
      </w:r>
    </w:p>
    <w:p>
      <w:r>
        <w:t>&amp;4 3 D3</w:t>
      </w:r>
    </w:p>
    <w:p>
      <w:r>
        <w:t>A 9 $-</w:t>
      </w:r>
    </w:p>
    <w:p>
      <w:r>
        <w:t>! $ !$</w:t>
      </w:r>
    </w:p>
    <w:p>
      <w:r>
        <w:t>!&amp;</w:t>
      </w:r>
    </w:p>
    <w:p>
      <w:r>
        <w:t>$ # $ A( $ 5</w:t>
      </w:r>
    </w:p>
    <w:p>
      <w:r>
        <w:t>$# $$</w:t>
      </w:r>
    </w:p>
    <w:p>
      <w:r>
        <w:t>! 3</w:t>
      </w:r>
    </w:p>
    <w:p>
      <w:r>
        <w:t>.//01./**2 , 2.2 ,</w:t>
      </w:r>
    </w:p>
    <w:p>
      <w:r>
        <w:t>,'*4 '*+ ', + , *</w:t>
      </w:r>
    </w:p>
    <w:p>
      <w:r>
        <w:t>- 5-0 6 7 89 (:" ,; )3 A</w:t>
      </w:r>
    </w:p>
    <w:p>
      <w:r>
        <w:t>%E ' +</w:t>
      </w:r>
    </w:p>
    <w:p>
      <w:r>
        <w:t>! $</w:t>
      </w:r>
    </w:p>
    <w:p>
      <w:r>
        <w:t>!&amp;$3 /3 &amp;'</w:t>
      </w:r>
    </w:p>
    <w:p>
      <w:r>
        <w:t>9$3 D3 %# # ! !K $#&amp;3 23 9</w:t>
      </w:r>
    </w:p>
    <w:p>
      <w:r>
        <w:t>! $</w:t>
      </w:r>
    </w:p>
    <w:p>
      <w:r>
        <w:t>%# !' 9</w:t>
      </w:r>
    </w:p>
    <w:p>
      <w:r>
        <w:t>!&amp; E $</w:t>
      </w:r>
    </w:p>
    <w:p>
      <w:r>
        <w:t>$&amp; $ (% 5 &gt;**2 5</w:t>
      </w:r>
    </w:p>
    <w:p>
      <w:r>
        <w:t>)*0 83</w:t>
      </w:r>
    </w:p>
    <w:p>
      <w:r>
        <w:t>(99 - N " , P</w:t>
      </w:r>
    </w:p>
    <w:p>
      <w:r>
        <w:t>&amp; $ N</w:t>
      </w:r>
    </w:p>
    <w:p>
      <w:r>
        <w:t>Q</w:t>
      </w:r>
    </w:p>
    <w:p>
      <w:r>
        <w:t>! 9 $ !&amp; E</w:t>
      </w:r>
    </w:p>
    <w:p>
      <w:r>
        <w:t>9 &amp; &lt; !</w:t>
      </w:r>
    </w:p>
    <w:p>
      <w:r>
        <w:t>%#+ #99 9&amp;$&amp; $</w:t>
      </w:r>
    </w:p>
    <w:p>
      <w:r>
        <w:t>&amp; !4 % !</w:t>
      </w:r>
    </w:p>
    <w:p>
      <w:r>
        <w:t>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