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ATAS/1429/2007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https://mcp.opencaselaw.ch/entscheid/ge_gerichte_ATAS_1429_2007</w:t>
      </w:r>
    </w:p>
    <w:p>
      <w:r>
        <w:t>FR: GE_GERICHTE ATAS/1429/2007 du 18 décembre 2007</w:t>
      </w:r>
    </w:p>
    <w:p>
      <w:r>
        <w:t>IT: GE_GERICHTE ATAS/1429/2007 del 18 dicembre 2007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%&amp;'()%*++, -%.&amp;*)%*++, "- - -/ " " /" 0 * .1 20 *++,</w:t>
      </w:r>
    </w:p>
    <w:p>
      <w:r>
        <w:t>!</w:t>
      </w:r>
    </w:p>
    <w:p>
      <w:r>
        <w:t>!</w:t>
      </w:r>
    </w:p>
    <w:p>
      <w:r>
        <w:t>" # !$%&amp;'() !*+** , -!-./</w:t>
      </w:r>
    </w:p>
    <w:p>
      <w:r>
        <w:t>0123,0+44' 5+015 --" " 3- -/!/ 6-5)7 !8 $ ! 9! - ! .. ! )/!!- $:!- $ ; ! -$ .)!- 6-5)7-8# )$/-- $ !-!- $* &gt;.9+442-/./*(4 .9+442 !;) :&gt; -)$:.) @/ $)-*&gt;-+442!:&gt; -.) @/A:) ) ).-!-.!# - $ /) $ +B &gt;.9 +442 ! C! $ ;)-A! A:! $/!.-! : 9 -$C=5-5)7E5!'2!$ - ) /$$.--!!-&gt;8# :!?BBE!- -! A- -!F G* !-!- ! -/ :!- BB -/ * . - $ $/.9 $ :/ )//$!</w:t>
      </w:r>
    </w:p>
    <w:p>
      <w:r>
        <w:t>-$9$ !-!- /./) +442 !6&gt; -- **(40+44,$*+?*+?4,8# ) /A! )!&amp;!AC!/?</w:t>
      </w:r>
    </w:p>
    <w:p>
      <w:r>
        <w:t>" /-3 " - -/ " " /"</w:t>
      </w:r>
    </w:p>
    <w:p>
      <w:r>
        <w:t>42500 6 7 89 .(* /$: 50</w:t>
      </w:r>
    </w:p>
    <w:p>
      <w:r>
        <w:t>*? / &gt;9? 5</w:t>
      </w:r>
    </w:p>
    <w:p>
      <w:r>
        <w:t>+? C!!? 1? -!A) /$!=!-!? ?</w:t>
      </w:r>
    </w:p>
    <w:p>
      <w:r>
        <w:t>=&lt;&lt;-7</w:t>
      </w:r>
    </w:p>
    <w:p>
      <w:r>
        <w:t>IJ K</w:t>
      </w:r>
    </w:p>
    <w:p>
      <w:r>
        <w:t>)/-$!</w:t>
      </w:r>
    </w:p>
    <w:p>
      <w:r>
        <w:t>9</w:t>
      </w:r>
    </w:p>
    <w:p>
      <w:r>
        <w:t>)- &lt; .$)/!&amp;!! !-&lt;-/;)!---ADD&lt;&lt;-&lt;/$/ $ -)=&lt;&lt;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