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ATAS/1428/2007 vom 17. Dezember 2007</w:t>
      </w:r>
    </w:p>
    <w:p>
      <w:r>
        <w:t>GE Cour de justice, 2007-12-17, DE</w:t>
      </w:r>
    </w:p>
    <w:p>
      <w:r>
        <w:rPr>
          <w:b/>
        </w:rPr>
        <w:t xml:space="preserve">Quelle: </w:t>
      </w:r>
      <w:r>
        <w:t>https://mcp.opencaselaw.ch/entscheid/ge_gerichte_ATAS_1428_2007</w:t>
      </w:r>
    </w:p>
    <w:p>
      <w:r>
        <w:t>FR: GE_GERICHTE ATAS/1428/2007 du 17 décembre 2007</w:t>
      </w:r>
    </w:p>
    <w:p>
      <w:r>
        <w:t>IT: GE_GERICHTE ATAS/1428/2007 del 17 dicembre 2007</w:t>
      </w:r>
    </w:p>
    <w:p>
      <w:pPr>
        <w:pStyle w:val="Heading2"/>
      </w:pPr>
      <w:r>
        <w:t>Volltext</w:t>
      </w:r>
    </w:p>
    <w:p>
      <w:r>
        <w:t>!""" !#$ % !&amp; %'&amp;"( " "( ! &amp; " %( ) *+, -+,</w:t>
      </w:r>
    </w:p>
    <w:p>
      <w:r>
        <w:t>!"#$%&amp;$'! !''(&amp;$)$#*' #!#$</w:t>
      </w:r>
    </w:p>
    <w:p>
      <w:r>
        <w:t>!$# ++ , - # .!/0"!$1234244 45 '$'&amp;</w:t>
      </w:r>
    </w:p>
    <w:p>
      <w:r>
        <w:t>-2621-</w:t>
      </w:r>
    </w:p>
    <w:p>
      <w:r>
        <w:t>6515562778 " .% 49 &amp; 4/33 #"!: #%' !"$:''$&amp; ( :; "#'%&amp;#" &amp;"!&amp;"#$$'! (#-'%''$&amp;?!$!:#2775="2&gt;9.&amp;#'$@$# '"'$&amp; $#%' $!$ "' 28 ' 2775 #'! ( &amp;$$ &amp;"#'A #&amp;$'! '$$'!!::'B !'$#%'$!#!# #C$'$#%!D$2775 29 #!&amp;$ ('$#$'!(AA'(#-'%''$&amp;$! #;'!'#&amp;'!$'$&amp;"# $'! '#='-"# ##"#$B'(#&amp;=" 44&gt;9 '-'!"!#$!$$!$'%$E • #""!#$ &amp;' ''$' A'$&amp;$$(C$#!1!D$ 2775;'%'$B#&amp;!$#$#'#$!#'% !! #%' $ !:'# =#""!#$ #&amp;'B&amp; 2/ !D$ 2775 "# &amp;'(FG"'$ !#&gt;9 • #$'A'$ &amp;' "!# (#-' 27 !D$ 2775 ='B$# ''':&gt;$$$$('"'$&amp;$#%'$!$ 9"!&amp;'B!$'=%#&amp;"#'! # "'$&amp; $#%'&gt; (&amp;$$&amp;"#'A"'%#'2775A':#!.B'"' &amp;:#2775$.#!%#$&amp;:#!-!:'#"!$-$#$';"'!D$2775 '';=#&amp;"#'!#"'$&amp;$#%'&gt;($&amp;&amp;$A#$# :'BC4/82!"&amp;#$'!&amp;';I$#B!#!'$$$$"!$ I$!'#!'$$!"!##"C'$&amp;#'##27719A'I&amp;('"'$&amp; $#%' 477J$$;#"!:!"$:"'25'2775$ "#&amp;!'&amp; (!$#!' # (!## "#!A'! "!# $'%'$&amp; 37 J = "#&amp;A&amp;# "#!A'! "#$$$ ($# "!'$'! ' $ :!$"9 I9 !' ! ('B$&gt;9 (&amp;$$$&amp; &amp;$'$HB&amp;$$'!'# =%&amp;"C&amp;$"#$"!&amp;#47KB8!'!$$&gt;B#&amp;"#' C#B$'''"''#;'%'$"!#!&amp;;;"#$''&amp;$$'$ "#!!$'#&amp;#%&amp;9 !$#H!'$ !#""!#$'%#!$&amp;'IE • #""!#$ 45 A&amp;%#'# 2771 !$# "&amp;''$ #C$!!B' ;' $'&amp; ; 'B!$' " "#!:: &amp;$'$ ' A':#!.B'';'%$'B$'!!"&amp;$'#&amp;$'$&amp;'# "!#!A'##9 • $$# !$# $ ''; B%!' !$ ;' A''$ &amp;$$ 'B!$' $#!: &amp;"#'A #&amp;##$ &amp;"'! $ !. &amp;% $C.'$#'$:!'C&amp;!' $'$":''$&amp;$&amp;%!#'$'!"#$#:$'!!'$ '&amp; '''# "#!H$!#$9!#$'&amp;'!#$'! $C.' &amp;$'$ !$$&amp; '' ;( ''$'! $#9 !$A!' &amp;'!$"!$$#"#$"!'"2KB#$&amp;H!#9</w:t>
      </w:r>
    </w:p>
    <w:p>
      <w:r>
        <w:t>-1621-</w:t>
      </w:r>
    </w:p>
    <w:p>
      <w:r>
        <w:t>6515562778 • %'!$#4#%#'2771;'"!'$'B!$' $#!:&amp;"#'A#&amp;##$&amp;"'!$!. &amp;% 9 39 $'!!'(#&amp; I"#$'#C$!!B';!A'&amp;!$# 9;'#!#""!#$$54H'$2771="53&gt;9 #$'B!$'A':#!.B'$&amp;$$&amp;"#'ACL"$'$$#'$ $'B#'9!&amp;;('$(!D$2775&amp;$'$ !'&amp;##! B&amp;#'54"$:#27759 89 $'! &amp;B$ $#' ( #""!#$ (I"#$' ".C'$#'; #&amp;'B&amp;"#!$#+45&amp;:#2771="50&gt;9(I"#$ "# $ "#' #'B$"# 9 "# '# &amp;#&amp; ; (#&amp; ;' &amp;"!&amp; "'$ "!# C# $#'#""!#$ ($54H%'#2773="5?&gt;9 !$# $ F . #""!#$'$ ; (#&amp; &amp;$'$ '%'$#$C&amp;#"':# !$'!"'4?H%'# 27739 . %'$ &amp;$&amp; %!.&amp; "# ''; -&amp; !P %'$ &amp;$&amp; C!"'$'&amp;'$ $$$'%'''$#%'#!$" '# "# #'$!$#"#'$#%''##&amp;'$'A'$ (#-'%''$&amp;%'$@$#!'&amp;#&amp;!#$$' !$!# !%".C'$#$#'$$(#&amp;"!&amp;'B!$'$#!:&amp;"#'A #&amp;##$ &amp;"'! $ &amp;% $ A':#!.B'9 ! '"'$&amp; $#%' $!$ # : !$$$'! E $#'$ #$'$ ".C!!$# '##'$:''$&amp; $#!: !$#$'!$($$$'!$C&amp;'!#!$';I#:&amp;$#!: !' % #&amp;%' A#&amp;;$ $ C# 'B#'$ C# &amp;"#'%&amp;% '&amp;!#$'!$!'$"#$ #" &amp;$&amp;#&amp;'B&amp;"# !$#$$43#2773="8/&gt;9 &amp;'!$"!&amp;'B!$'$#!:&amp;"#'A#&amp;##$&amp;"'!$ !. % !$'$'! =+55944&gt; % ! !!#:''$&amp; .#! !!#IC#!';=3292&gt;9"$'$"#&amp;$'$ !##'%&amp; ''; !# 'AA ''$$'! A!$'! $C.' $#'$ I'$C.' $C&amp;' ''$'! !$#$'! $'$ &amp;%!#'$'!$":''$&amp;'&amp;!'#$"#$#:$'!!'9 &amp;' !$ $'!&amp; ; $: ''; =!!#I&gt; &amp;$'$ BB#%$'!"##""!#$"#&amp;&amp;$&amp;H!#!$I$(!#$</w:t>
      </w:r>
    </w:p>
    <w:p>
      <w:r>
        <w:t>-8621-</w:t>
      </w:r>
    </w:p>
    <w:p>
      <w:r>
        <w:t>6515562778 !A'$ # ' $#%'9 &amp;%!;'$ %$ $!$ $#!: !$!A!# !!#I9 &amp;' !$ I"!&amp; ; !AA# &amp;$'$ $'$ ".C!!'$%!$I$=!A'$"#!A'!$(#&gt;'%!.'$ !$(#&amp;"!##'$$'#'I9!$$!$@!:#%&amp; !#&amp;H!#!'$#'$$:''%$#9$#'$$ "##!"$';=!'A &amp;$&amp;!'A'&amp;$"#'&amp;'!#$'!$$ $#!:!'9A'!$#$!$I"!&amp; ;(#&amp;%'$":&amp;&amp;A''#($#$'%'&amp;$&amp;$''!#; %'$"(I"#'#$!#(!A'$'$#"##""!#$ !##'$#$ ! 'B!#"!#9 479 !$(!#'B''!&amp;#'%$&amp;#!$H!#&amp;(&amp;%!$'! !#$;'$&amp;!'(#&amp;#"#;3!'=4#H%'# 27 ' 2773&gt; A'B# !'# =" 37 &gt;9 "$ . !$$# ; !#(#&amp;!$$!H!#&amp;$&amp;;'A'&amp;('$!$# 9##""!#$4#H'2773 =" 32 &gt; ' !$ "!&amp; 'B!$' $$ "# $ $#!:"#!'$&amp;%$#'$"#%#=+879?&gt;9I"#$!$!$$&amp;; ".C!!$#''$&amp; (&amp;$'$ " #$' $C.' %'$ !#'$ (""&amp;$'$ &amp;"'$ "#&amp; #' $ !' &amp;$'$ I'A9 !$ C# &amp;#'$ "# (#&amp; $#''$ $'$ ('"' $ #''9%''!(%'#&amp;$'$$# 9 $#!:'$'$#"#!%'$&amp;B$&amp;$&amp;!$$&amp;!$$ "#A'$;(#&amp;&amp;$'$A' 9 # ""#&amp;'$'! ! I"#$ !$ #$ ; (#&amp; !''$'$ &amp;A "#%#E''#A#$$''AA&amp;#!#$</w:t>
      </w:r>
    </w:p>
    <w:p>
      <w:r>
        <w:t>-0621-</w:t>
      </w:r>
    </w:p>
    <w:p>
      <w:r>
        <w:t>6515562778 (:! AA$'A %# A$9 (: $'A$'! &amp;'# $ !A#!$$'! !:$'#!$:"!%'$&amp;:!C##."$G (&amp;''!'$'%$;(:#&amp;$'!('$&amp;#&amp;!#;(&amp;$'$ !A#!$&amp; #$'! % ! $$ &amp;'$I (: &amp;!%#$ (:B &amp;'$ %' ! !'' $# &amp;'$ !B B' $ (';'&amp;$ #' ;' ' " #%''$ (CG"'$9$#$#!:&amp;';%&amp;"#(#&amp;&amp;$'$ !'&amp;#&amp; "# &amp;' ! " ! "#!: 9 !$# $</w:t>
      </w:r>
    </w:p>
    <w:p>
      <w:r>
        <w:t>-?621-</w:t>
      </w:r>
    </w:p>
    <w:p>
      <w:r>
        <w:t>6515562778 .A''$&amp;$$("#' '""&amp;$ A$'B $ $#!: !' ='!'&gt;9 I !"&amp;$'# AA$&amp; =. B' $ &amp;$#!#'!B#&gt; &amp;$'$ !#9 8 H%'# 2773 "$'$ &amp; !#$' &amp;A''$'% I &amp;' ;' ' !$ !#&amp; !'&amp;#$ ;("#&amp;$'$"#'$ ;&amp;'$''$ ;(&amp;$$"$'$$"$G$BB#%$'!"!'$%".C'$#'; #"#'$#%'(&amp;$$:!$"%'B:9"#'#$'!&amp; ; #""!#$ (I"#$' !$# + %'$ &amp;$&amp; "#$'' %'$!$$&amp;&amp;$$&amp;"#'A9 459 42&amp;:#2773!';&amp; (%!'#&amp;"!&amp;"'$ !$# !$# + "# 9!''! &amp;'&amp;(!%#'#;@$''$#$'% (!$#&amp;''#''&amp;I A' %&amp;#'A'# (' %'$ !' B'$ "#!A'! '!##$ A!$'!(I"#$="0/&gt;9 419 "#!!M$#(:!$&amp;'I$#' (''$#$'! !$#&amp;'"&amp;''&amp;C'##B'A'$%!'#; I-'&amp;$'$$!$&amp;#'# (I"#$';&amp;25'2773$; ( 9 439 (#&amp; A'$ "#%'# ( #""!#$ !$!# #"!:$#$'''"''#$$#'$$!#0# 27789&amp;'.I"!&amp;;('$&amp;#&amp;"#&amp;$'$"C&amp;!$."$."$#- &amp;$:!'# "!%$ I"';# $I : %AI' "# #""!#$ "!!!B' ''$#&amp;9 !''$ !'$ (B$# !# "!!!B' ($'&amp;"## !#&amp; !'$ ('$#!'# $'&amp;"## !$ %!' &amp;$:!';&amp;$'$'AA&amp;#$9 489 2?#2778(#&amp;A'$%!'# (;((&amp;$'$'#'$"# 9 4?9 (#&amp;A!#&amp;!""!'$'!!$#&amp;''!="/2&gt;9#&amp;&amp;A'$ B#'A ( (%!'# &amp;! ! %&amp;#'$: &amp;$$ $&amp; $ !$$'$ !'! I; &amp;$'$ "#% $$ !$# + ; !$#Q$9A'$%!'#%''$! &amp;' ;( !$&amp; ;' ' #!''$ '"'$&amp; $#%' $!$"!#'%$$.AA$&amp;"##%'"C#!!B'$ $!I'!!B' ''; F &amp;!$#$ (I'$ ( "C&amp;!$." $#- &amp;$:!'# ;' I"';'$ (: (AA$ :&amp;&amp;A';</w:t>
      </w:r>
    </w:p>
    <w:p>
      <w:r>
        <w:t>$#'$$ &amp;'$I'%'H;(!#9!'$"#!&amp;;$ "!#'$ %#$#$$' 9 279 24 !D$ 2778 ( #H$&amp; (!""!'$'! (#&amp;9 :$ ' !'&amp;#&amp;;#""!#$(I"#$'!$#Q$ %'$ "' %# "#!:$ $ ; !'! &amp;' !!#'$#$%!$#+;'%'$I'&amp; (#&amp;#(I"#$'"!#(##"#$B'9#&amp;A&amp;#$"!# #"I%'!$#&amp;'''&amp;; !$ &amp;'I "#!'$ "# ('$&amp;#&amp; "'$ #$$# !'!I;&amp;$'$"#%I"#$9A''($"#!!&amp;# #$ E!$# $.A!$&amp;$$'B!$'$#!:&amp;"#'A #&amp;##$ &amp;"'! $ &amp;% E'B!$'"!&amp;"#&amp;' !$&amp;$&amp;#"#' "##&amp;$##""!#$9!$$$'!'';!$"#'# "#"!: &amp;' !#(##'%&amp;"$'$ '';9 !#$ (&amp;%!$'! "#$'' !$ !$ #$&amp; ; (#&amp; %'$ :&amp;&amp;A''&amp; ( !$' &amp;'!-'A'#'# $ ($#$' "&amp;''&amp;%".C!$C&amp;#"$!#;%'$"%#:'# &amp;!$'!9 $#%' %'$ &amp;$&amp; $#&amp; # ! %' #$# $ !&amp;;!'$AA$'%($$"!#'"#$$#"## '$ "# #""!#$ $$ !:'!9 !$A!' !#;( %'$ " ;'$$# $$ '&amp; &amp;$'$ "#$' %# ($!-B#'! $ 'AA'$&amp; !$#G#9!$'$&amp;#'#%'$"!#$&amp;##G E!$#$. $'!$;(#&amp;&amp;$&amp;'%'#$##("#' C#B'$'%"!$-C!"'$' $#A!' ""&amp; C.$&amp;#' &amp; @ $&amp;B!#' ; $#!: !$!A!# =+13&gt;9 A' ' $' ; (AA$ ( &amp;'$ HB # ''; $ ! # # "$';9 (!:#%$'!;(#&amp;&amp;$:!'!$'&amp;"##"#"'$; !.$#$'$&amp;#$"';("#$(H$#!!CB# !&amp;'"#&amp;HB#'(AA$'$!&amp;#$C.'9 &amp;' !$ 9 239 $ ;'$&amp; $&amp;!' !# (' (;@$ 28 %#' 2770 !$# &amp;#&amp; %!'# % "#' 9 %'$ "!&amp; 'B!$' $#!: &amp;"#'A #&amp;##$ &amp;"'! &amp;% 9 2?9 "#$'!$"#!!&amp;$25#"$'%$23'2770$!$ "#'$&amp;#!'!9 2/9 28 !%:# 2770 #': 'A!#&amp; "#$' ;(' $'$ !#!#I"#$'".C'$#';$!A'#-'!$#9 "#!&amp;;$'%'$&amp; "#!!##"#!H$''!(I"#$'$ A'#%!'#&amp;%$#&amp;$'!9 579 ( !C'$&amp; ;( ;$'! !"&amp;$'# !'$ '#'$ ''! (I"#$' %!'#R;$$$"&amp;'A';&amp;$'&amp;$$#&amp;TR=$$# 44 &amp;:# 2770&gt;9 !# #" ' (%'$ " !$'A #&amp;$'! '%!;# (!$#(I"#$9 549 $ (#&amp; ;' ( " (!:H$'! A'# %!'# ;$ "#! (I"#$ ! I ;$'! "!&amp; #'# $#' !##'# !'# ($$ 9-+9 !$ ' #!#$ ;( ;@$ ''B$&amp; "# !''! #%' "#!A'! $&amp; "#' #$'# B'$"#!A'!'!##$ (!$#!$#+ #(I"#$';('%'$&amp;!#$(#&amp;=!##'#27!%:# 2770&gt;9 !&amp;; &amp; ;'$I"#$'!'$ &amp;#$&amp; !'#9 " ! % 49 !A!#&amp;$ (#$93894$9C92!'B%!'#(!#B'$'! H'''#=&gt; #':$!#!'!)$'$ '; !$$$'! "#&amp;% ,#$' 38 !' A&amp;&amp;# # "#$' B&amp;&amp;##!'$#!'8!$!:#2777=&gt;#$'% !'A&amp;&amp;##,#-'%''$&amp;4/H'4/3/=&gt;9!"&amp;$"!# HB#," '.'&amp;###%:9 59 $$#&amp;%'B#4#H%'#2775$#)$!'A'$'! !:#'"!'$'!&amp;B!'#!'9"!'$ % $"!# !$ "#''" ""': # 9 ($ '' ; !#;(! I' #!'$ &amp;%$ #$('%''$&amp;"!#"&amp;#'!"#&amp;&amp;$($#&amp;%'B# '.'(""';#('#!'$"!#"&amp;#'!H;(54&amp;:# 2772$!%#&amp;B$$'!&amp;B"# 9 (" 9#!&amp;;$"!'$ % $&amp;#' #!'$ &amp;%$ #$ ('%''$&amp; !'$ @$# I'&amp; #B# !% !# $ !'A'$'! !&amp;$'% 1 9 19 A'!'A&amp;&amp;#48&amp;:#2773!'A'$$$#&amp;%'B# 4# H'$ 2778 = 2778 2775&gt; ""!#$$ !'A'$'! ;' !#$ !$$"#!&amp;#!'$%$ #':$!#=#$9 323?$84$9&gt;9"#&amp;$$!'!%#!'$ 9 39 &gt; $ #&amp;"$&amp; '%''$&amp; ('"'$&amp; B' $!$ ! "#$' "#&amp;&amp; "#$!!B#&amp;#&amp;$$('A'#'$&amp;!B&amp;'$(' ! ( '$ =#$9 ? 9 4 $ 1 9 4 &gt;9 !# ;, '%''$&amp; !'$ #!'$&amp;'#C;;,'B!$'&amp;'"#$'$!'$ "!&amp;"#"&amp;''$$;!'$'&amp;%'''$'!'"!#$$ "'$&amp;$#%'=$B'&gt;= +4202//&gt;9''"!#"!%!'## B#&amp;('%''$&amp;(''$#$'!=!HB('.#!#&gt;:!' !$;&amp;'&amp;%$$'($#"&amp;''$!'%$' A!#'#9$OC&amp;'!'$ "!#$#HB$#(&amp;$$$&amp;$ '';# ; # $ "!# ; $'%'$&amp; (#&amp; $ '":</w:t>
      </w:r>
    </w:p>
    <w:p>
      <w:r>
        <w:t>-48621-</w:t>
      </w:r>
    </w:p>
    <w:p>
      <w:r>
        <w:t>6515562778 $#%'#9 !$# !&amp; &amp;' !$'$$ &amp;&amp;$ $' "!# &amp;$#'#;$#%I!"$!##'!:$I'B#(#&amp;= + 423284!'91443451!'92441541!'9547343?!'9 4&gt;9 :&gt;!H#'"#$!$#',$!#'$&amp;''$#$'%!HB!'$ !'&amp;## A'$ ! "#!%&amp; ; !#;,' !$ !%' #&amp;'$&amp; =Q# ##' S'%'"#!L#C$ 1 9!' #!'HBA!&amp;''!A'"!'$'!!$#'# !'#A'$;'A$,@$#&amp;$:'' 9 &gt;"#''"HB(&amp;#$"!$'A'"&amp;#$'A!'!( I"#$' &amp;' A!#$'!#'H'''#$OC(I"#$ &amp;$$"#&amp;'&amp;$ $$# !' "&amp;' '"!'$'! H$' ! ,''$#$'!A'(&amp;'###"$&amp;'I(&amp;$$A'$!&amp;9 ! H#'"# "$ !$'$# #'! (&amp;#$# ( I"#$' =H'''#&gt;A'$;-'!$'!$#'$'!!;(#I"#$' !#!&amp;"#$#':'A'#!'!' 9 AA$ !A!#&amp;$ "#''" ';''$!'# ;' #&amp;B'$ "#!&amp;# !' # !' (''$#$'! $ $ (!#!# '$#$'! !"&amp;$'# !#; &amp;B$'! "#$' $ &amp;&amp;$ #!#$$!'##;' 9 #%C ' (''$#$'! ! HB A!$ # ""#&amp;'$'! !'' "#% A!#' "# '%$'B$'! I; ' !'%$ "#!&amp;# (!AA' !$ !%' ; #$' A'$ "#&amp;$$ B#&amp; %#':"#&amp;"!&amp;#$$;($##"#!:$!'#"!##'$"</w:t>
      </w:r>
    </w:p>
    <w:p>
      <w:r>
        <w:t>-40621-</w:t>
      </w:r>
    </w:p>
    <w:p>
      <w:r>
        <w:t>6515562778 !'A'# $$ ""#&amp;'$'! ' $ "#A (''$## ($# "#% =""#&amp;'$'! $''"&amp; "#%N Q'# #U$B%#AC# ' # !L'%#'C#B "9 242 V 137N QWL6FX# #U$B%#AC# #U$B#C$"AB2&amp;9"95/V444$"9440V527N.B' %#U$B#C$"AB2&amp;9"9201NA9' +42218/!'91 422225!'95427:22/!'92:44/511!'95$#&amp;A&amp;#&gt;9 $' H#'"##!("'# (#$91$9&amp;$$$!H!#%:= +421/1!'91:422482!'94 $(##@$'$&amp;&gt;9 89 &gt;(" '' ;( A':#!.B' ! $#!: !$!A!# !!#I C#!';9 ($# AA$'! =$#!: !%#'! &amp;' '!'$'% "# I"&gt; !$ !$# " I9 :&gt; #' $$'$ $&amp; ".C'; ;' "%$ ! $$'$ "C.';"#!%!;#'%''$&amp;(#$9194''!%(#$9 ?!!'$$'!#- "#$'$"#!"#$'$- !'".C';;'&amp;;'%$ '9!' 9 &gt; #!' (I'$ $#!: !$!A!# !!#I "#'$$ ""! (:!# "#&amp; ( 'B!$' &amp;$ ( I"#$ =".C'$#&gt;$("".$B#$'##'$ 9!"!#$!$$# $$'$ $&amp;".C';'B!$'$#!:!$!A!#!!#I "#'$$ !$'$ " !# : AA'$ "!# !# '%''$&amp;9!$#'#'I'$"#&amp;!"$'!;$#!:!$!A!# !!#I ! # AA$ "%$ @$# #!$&amp; "# AA!#$ %!!$&amp; #'!:$ I'B':9 #$ #':A&amp;&amp;##='-"# !'&amp;#&amp; ;(' H$'A''$ ! (B H#''; $ (&amp;$$ $ !' (""';# "# !B' "#''" &amp;%!""&amp; "# H#'"# $' 9 !:##'$ ( "#$ ('$&amp;B#$'! !'$!$'A$$'!%'(&amp;$$".C';#'$'&amp; &amp;%!$'! "!': " $C&amp;#"$'; #&amp;$$ ( "#! &amp;A$I #&amp;!$'! !A'$ ' ""!#$$ !B$ "!'$ % ".C'; ="#!A'$"#''#$'#&amp;'A'$'&gt;(&amp;C$#'$$ :$!'#!$$'!'#!A!#I# &amp;"'$($$'$!!"&amp;#$'%"#!#&amp;</w:t>
      </w:r>
    </w:p>
    <w:p>
      <w:r>
        <w:t>-4/621-</w:t>
      </w:r>
    </w:p>
    <w:p>
      <w:r>
        <w:t>6515562778 = +457532&gt;9#'$ 9 ' ''$$'! '&amp; (I#' ( $'%'$&amp; #&amp;$$ ( IB&amp;#$'! ."$G ! ( !$$'! :: ! !# # 9 # '# (B'$ $#!:&amp;"#'A' . '(!:#%#;! !$#' &amp;' =A9 !$$ 66F YF#B9Z $#$'!Q'A'K$'!".C'C#$W#B-47Q"'$Y+Z1 #;(""' +&amp;$$&amp;"#'A!$'$$ "#''" " !!#:''$&amp; ".C'$#'; B#% $ #: $#!: !$!A!#!!#I#!P'!$# 9 09 (" &amp;$'$#B$'AA'$&amp;B# "#!: $ $#'$$ &amp;'$I '"!#$$ !$ $$ A'$ ;' "#$$$&amp;B'$'$$$#!$!'!I;!$:!$' &amp;'##""!#$4#H'2773$;('!$!A'#&amp; $&amp;#'#$9 &amp;'!$!'!#H!'B$I"#$$ !$#+9# #':&amp;#'$#$'#!%'! "#!:$9 #' A' &amp;$#'# B#%'$&amp; (&amp;$$ &amp;"#'A !$!AA#'';$#!:!!#I9#'#'!%'# &amp;B$(!:$'##&amp;"! ;$'!%!'#'$#!P</w:t>
      </w:r>
    </w:p>
    <w:p>
      <w:r>
        <w:t>-24621-</w:t>
      </w:r>
    </w:p>
    <w:p>
      <w:r>
        <w:t>6515562778 'B!$' $'!&amp; !$ !A'#&amp; (&amp;$$ &amp;"#'A $ '&amp;"$ $#!:!!#I!('A'$!$#'#"#$''$&amp;B#$9 ?9 H$'A' 9</w:t>
      </w:r>
    </w:p>
    <w:p>
      <w:r>
        <w:t>/ %. ( %'&amp;"( " "( ! &amp; " %(</w:t>
      </w:r>
    </w:p>
    <w:p>
      <w:r>
        <w:t>) 0 12+</w:t>
      </w:r>
    </w:p>
    <w:p>
      <w:r>
        <w:t>49 &amp;##!##%:9 32+</w:t>
      </w:r>
    </w:p>
    <w:p>
      <w:r>
        <w:t>29 #!I"#$'&amp;'9 59 !$ A'!$#&amp;'"&amp;''$".C'$#'$ ".C!$C&amp;#"' 9 19 '$;''!,I"#$'#'%$E 9 ##!'!'#9 :9 ' &amp;'# "## $! #'B$ "# T"';$!$-'"#&amp;$T 39 &amp;$&amp;(&amp;%!$'!$#!:T&amp;'!#$'!$- "!': !#$6!.$#$'!';!##T 89 $#'$$ $ '';&amp;T '$- $#'$$ &amp;;$T 09 !A'#L-%!'B!$'$#!:!$!A!#!!#IT '!'E ?9 I'$-$-' !!#:''$&amp; ".C'$#'; T ' !' ; '"!#$T$#!:".C';-$-'%#'$$ ; $ ! !'$-' @$# !'&amp;#&amp; ';$ ! 'A$$'! #&amp;$'% $#!: !$!A!# !!#I ! !$'$$'A(!!#:''$&amp;".C'$#';$!!T /9 I'$-$-'AA$'!!#"!#C#!';T 479 I'$-$-'"#!'A,&amp;$$#"'#&amp; #&amp;''!#:T 449 :'$- "#$ ,'$&amp;B#$'! !' $ &amp;C&amp;$;#;' T 459 !$$L-%!,&amp;C$#'$$:$!'#!$$'!'# !A!#I# '';# I$$;&amp;''!#!#$&amp;'#!:$'#'$"&amp;''! $$;&amp;N :&gt; I"!# "!# ; !$'A ' $' "!%!'# # $$ $# &amp;''!N &gt; "!#$# 'B$# ! ! #"#&amp;$$9 ' &amp;!'# $"$#!'&amp;&amp;$&amp;&amp;#&amp;!$$#&gt;:&gt;$&gt;'-</w:t>
      </w:r>
    </w:p>
    <w:p>
      <w:r>
        <w:t>#':A&amp;&amp;# #"!##"$##$' 9</w:t>
      </w:r>
    </w:p>
    <w:p>
      <w:r>
        <w:t>B#AA'&lt;#</w:t>
      </w:r>
    </w:p>
    <w:p>
      <w:r>
        <w:t>'++</w:t>
      </w:r>
    </w:p>
    <w:p>
      <w:r>
        <w:t>#&amp;'$</w:t>
      </w:r>
    </w:p>
    <w:p>
      <w:r>
        <w:t>Q#' Q</w:t>
      </w:r>
    </w:p>
    <w:p>
      <w:r>
        <w:t>-21621-</w:t>
      </w:r>
    </w:p>
    <w:p>
      <w:r>
        <w:t>6515562778</w:t>
      </w:r>
    </w:p>
    <w:p>
      <w:r>
        <w:t>#&amp;$'#-H#'$E#F- S !"'!A!#"#&amp;$##@$$!$'A'&amp;I"#$''';( (AA'A&amp;&amp;# #!'"#B#AA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