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ATAS/1425/2007 vom 13. Dezember 2007</w:t>
      </w:r>
    </w:p>
    <w:p>
      <w:r>
        <w:t>GE Cour de justice, 2007-12-13, DE</w:t>
      </w:r>
    </w:p>
    <w:p>
      <w:r>
        <w:rPr>
          <w:b/>
        </w:rPr>
        <w:t xml:space="preserve">Quelle: </w:t>
      </w:r>
      <w:r>
        <w:t>https://mcp.opencaselaw.ch/entscheid/ge_gerichte_ATAS_1425_2007</w:t>
      </w:r>
    </w:p>
    <w:p>
      <w:r>
        <w:t>FR: GE_GERICHTE ATAS/1425/2007 du 13 décembre 2007</w:t>
      </w:r>
    </w:p>
    <w:p>
      <w:r>
        <w:t>IT: GE_GERICHTE ATAS/1425/2007 del 13 dicembre 2007</w:t>
      </w:r>
    </w:p>
    <w:p>
      <w:pPr>
        <w:pStyle w:val="Heading2"/>
      </w:pPr>
      <w:r>
        <w:t>Volltext</w:t>
      </w:r>
    </w:p>
    <w:p>
      <w:r>
        <w:t>!"#$%!&amp;''( !%)&amp;$!&amp;''(</w:t>
      </w:r>
    </w:p>
    <w:p>
      <w:r>
        <w:t>* +,* * + -. " %" /-. &amp;''(</w:t>
      </w:r>
    </w:p>
    <w:p>
      <w:r>
        <w:t>!"#$% "&amp;'( #'!!")#'!!*'#+% '</w:t>
      </w:r>
    </w:p>
    <w:p>
      <w:r>
        <w:t>' ,, ) -</w:t>
      </w:r>
    </w:p>
    <w:p>
      <w:r>
        <w:t>!./0 '"#</w:t>
      </w:r>
    </w:p>
    <w:p>
      <w:r>
        <w:t>1234516770 -613- * 0+ ) !' ! 8 9' 6774 ) ':# $ !# ;''!"!!"'&amp;: 6774 )'##:"#&amp;&amp;'$''!#= )# # ) &amp; ! 56 ;' 6773 !"!' ! ''$&amp;&amp;?(= ) #'##!"!&amp;!64&amp;'"&gt;6773'6/"6770 (= &amp;!60&amp;'"&gt;6770 )# &gt;!#!) &amp;!#!;'= )!'!63("&gt;6770 )':#$)#!#&amp;&amp;' :"':!89'6774:!'$&amp;&amp;'!)@&amp;'!'#!60 ;6774= + + :"#"'$)'A43A5'A?A6!+()+' ;!BC &gt;'!*'' 6777BC = ';'#&gt;!)'A43A6 = )) !#&amp;&amp;'#'''( &amp;!#! ;''!(&gt;;'= :"#"'$D'A35'A+ ' ''+!!' "&gt;"'!:'!#&amp;= :"#"'$;&amp;!''! &gt;:#!#! ' . !' "F" ;' &amp; '' C=</w:t>
      </w:r>
    </w:p>
    <w:p>
      <w:r>
        <w:t>1234516770 -213- :' !#'!?!E= D::' -!#&amp;!'!E+&amp;&amp;&gt;!#!;'= )'A6/A5'A- "'';+#!!#&gt;= )&amp;&amp;!##'#'&amp;?&gt;'!;':#$''= )!':#!#!&amp;&amp;'E"' &amp;&amp;!##'# :+'$)'AG4A6'AB#'()'A3/C !' (+; 6776B:A ,560830!A5 565233!A 5&gt;C= )'!#"#&amp;)'A35'A (+!&amp;5;( 6772 = H :? ! ? :? &gt;! " I(?+?' J5//6&amp;A606 ''+( !'!H 5//2 &amp;A837'F''#C= &amp;#! ;! ! &amp;"E ' ' " &amp;&amp; ! ##'# !&amp;!!!#&amp;'&amp;!!# B ,55/&gt;255!A4&amp;A262=5505/2!A5&gt;:'&amp;A5/0=570&gt;537 !A 2&gt; &amp;A 534= O+ K !?' ! ?NI 5/// &amp;A474A= + K ""' ! ''' :#!# A /2 ! 'A 8 'A=P,1PK &amp;L???'M('! !?NI 5/// &amp;A677C= ;&amp;! ! )"&amp; ! )'A 8 A 5 'A - " ! !#!&amp;#!)&amp;&amp;#:'!'&amp;'E!= )('!:!$&amp;&amp;!##"'&gt;;':= )' ' 'E ' '""' !#'"' !+# ! "&amp;@'# ! ):: ); 264!A4&gt;'#:#'#C " !::'#$#! !)'&amp;! 544 !A 6&gt; ' &amp;A54GAC= +')&amp;&amp;#'':("!+&amp;#! &amp;#'!"''(BP,1PK &amp;A'A &amp;A672-678=1 1P</w:t>
      </w:r>
    </w:p>
    <w:p>
      <w:r>
        <w:t>'''' (A A5682C= !#!!#&gt;)'&amp;:#&amp;!'#'+E &amp;&gt;E"$#!= '&amp;?$''# ! &amp;#!B ,568586!A6 55/&gt;264!A4&gt;'#:#'#C +'!#:'?+''&amp;('&amp;!';': '@(!)&amp;#!&amp;&amp;''$)U''!!@''# ;! ". +' ' : ::' &amp; +' @ '.!"''!;':"!''''B ,563 68/ !A 8= ( $ &amp;&amp; ! )'A 6/ A5 'A ' ! +' &amp;!' !#!'&amp;('!)'A8A5'AJ ,5645/5!A6 204!A6&gt;1 55/&gt;264!A4&gt;= ,566572!A18&amp;A555= ,55/5!A2&amp;A2= O+K &amp;A'A &amp;A473A=P,1PK &amp;A'A &amp;A678A= 1 1P</w:t>
      </w:r>
    </w:p>
    <w:p>
      <w:r>
        <w:t>&amp;A'A 5688C=&amp;"&amp;'"': 6770= '!;':&amp;"!)'' )'"#.':"' "'(#!#&amp;&amp;&amp;'!)@&amp;'!;6774!#;$= )'"#'&amp;( : !#=</w:t>
      </w:r>
    </w:p>
    <w:p>
      <w:r>
        <w:t>1234516770 -413- )+!!!#!!@ 6770 6A '' ;'A 2A .!RA 8A !"D'"#$('""!,A5777 --$''!!#&amp;A 4A '#""'!G77:A$?+!)'"#A 3A :" &amp;' ! :#!# B?NI?: :"#"'@'AG6!:#!# &gt;:#!#!50 ; 6774 B ,C= "#" ! !' ! :#!# &amp; ( &amp;' &amp; ( #'&lt; @ !' ! )'A 86 ,A &amp;#' F' ' &amp;E &amp; ! ' (&lt;#""".!&amp;( !('F';'$)(A</w:t>
      </w:r>
    </w:p>
    <w:p>
      <w:r>
        <w:t>+::E</w:t>
      </w:r>
    </w:p>
    <w:p>
      <w:r>
        <w:t>,,</w:t>
      </w:r>
    </w:p>
    <w:p>
      <w:r>
        <w:t>&amp;#!'</w:t>
      </w:r>
    </w:p>
    <w:p>
      <w:r>
        <w:t>H H &amp;:"!&amp;#'F''':#@&amp;'&lt;D$D:::#!# !&amp;+::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