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ATAS/1424/2007 vom 13. Dezember 2007</w:t>
      </w:r>
    </w:p>
    <w:p>
      <w:r>
        <w:t>GE Cour de justice, 2007-12-13, DE</w:t>
      </w:r>
    </w:p>
    <w:p>
      <w:r>
        <w:rPr>
          <w:b/>
        </w:rPr>
        <w:t xml:space="preserve">Quelle: </w:t>
      </w:r>
      <w:r>
        <w:t>https://mcp.opencaselaw.ch/entscheid/ge_gerichte_ATAS_1424_2007</w:t>
      </w:r>
    </w:p>
    <w:p>
      <w:r>
        <w:t>FR: GE_GERICHTE ATAS/1424/2007 du 13 décembre 2007</w:t>
      </w:r>
    </w:p>
    <w:p>
      <w:r>
        <w:t>IT: GE_GERICHTE ATAS/1424/2007 del 13 dicembre 2007</w:t>
      </w:r>
    </w:p>
    <w:p>
      <w:pPr>
        <w:pStyle w:val="Heading2"/>
      </w:pPr>
      <w:r>
        <w:t>Volltext</w:t>
      </w:r>
    </w:p>
    <w:p>
      <w:r>
        <w:t>!"#$%!&amp;''( !$)&amp;)!&amp;''*</w:t>
      </w:r>
    </w:p>
    <w:p>
      <w:r>
        <w:t>+ ,-+ + , ./ " $" 0./ &amp;''*</w:t>
      </w:r>
    </w:p>
    <w:p>
      <w:r>
        <w:t>!!!"#$ %&amp;'( "'! !!)"'*'&amp;+&amp;! &amp; &amp;'</w:t>
      </w:r>
    </w:p>
    <w:p>
      <w:r>
        <w:t>'&amp; ,, )-- !&amp; + ./% '012 !'!"</w:t>
      </w:r>
    </w:p>
    <w:p>
      <w:r>
        <w:t>34.5231667 813168 1, 59 "5.76'&amp;(!" !''!!'&amp;'!( :; ' %'!!(!-)!'"&amp;" &amp;()'"(" #2?)50.@&amp;91660 !&amp;"'"% &amp;'"#76)112@&amp;976A2)65?9?6B51C9 '&amp;(!!'#&amp;! 41:&amp;%&amp;!D!"D!(!'#'B)'!(!'" ?6E9 19 %'&amp;12=!'1664)&amp;""'")!%!'"' ''&amp;(!&amp;9 %&amp;'!&amp; 14 %'&gt;&amp; 1664 -- -- - ! (&amp;" !!'" = &amp;!F&amp;9 49 )&amp;""= &amp;"#!!D 46=!'11 G'16649 &amp;%% &amp;' "'&gt;! 12 G' 1664 %&amp; '&amp; "! &amp;% &gt; ' :@ !!D ' # '&amp; &gt; "%&amp;!@ &amp;"&amp;&amp;' "%! + ( +&amp; '!D9 &amp; &amp;' &amp;%% &amp;' D )&amp;" %&amp;"' +%' ' H! "%&amp;!( %! @"(&amp;!&amp; 1664 ' D) "'!' '&amp;!'' '!8"%&amp;&amp; AI, %! , ; !;"%! ' !'&amp; '! ) "!'! !( !C9 "! ')!%&amp;! D)&amp;"(!'("'! @'&amp; '&amp;9 09 &gt;&amp;@ &amp;%% &amp;' # )!''! ---- -&amp; "!8'&amp;!'' @!&amp;" ' 54 ' &gt;&amp; 1664 D )&amp;" @@&amp;!' %! &amp; 1661 )"%!' %&amp; @! &amp;= '" # H&amp; %&amp; &gt;F %&amp; @!!BD!H&amp;!'!%!'"'&amp;(!9 29 ---- -&amp;%"!!',J %+:!'&amp;! ' %+: ':"&amp;%! &amp;K )&amp;" '&amp;'! &amp;' :&amp; ' &amp;&amp;%% &amp;')B%&amp;'!'50(&amp;!16609 &amp;)F!&amp;'D)&amp;""'"HH"5...:; !%"L1661!FH !"'"!'"!!'!'# F( "'" '&amp;@"&amp;" # L )'&amp;%&amp;! @! " ( $ ' )&amp;" G '&amp;(!&amp; % &amp; ( H&amp; ( D )' % '9 !=!'1664 !@!'( !&amp;D)(!': !B'&amp; % '#566E &amp;!L &amp;&amp;D"&amp;(''@!'"'"!!" (@@'45=(!&amp;16609 -)H!'):&amp;%'!'"! DB'&amp; !&amp;!'F&amp; =&amp;"!&amp;!H '!)"%! "%&amp;!@)"'!'%&amp;%!9 @@'!)(!'% '"!!'! &amp;D")!'"&amp;M''%!!&amp;% &amp; '!(!'":&gt;!''H&amp;"&gt;'(!'%&amp;!&amp; ''"D)&amp;")"'!'</w:t>
      </w:r>
    </w:p>
    <w:p>
      <w:r>
        <w:t>34.5231667 843168 !&amp;!'!@@"&amp;'H%'9"!'!&amp;" ! D%'!'='!@!!')&amp;'!%!'"'&amp;(!9"H''! " &amp;'!'#"(!'&amp;&amp;"% &amp;BD'! &amp;''!(!'" D '!! ' '!&amp;" ! D )&amp;" @!!' &gt;! % )'!(!'" D) !!' '&amp; ' D 8! "'!' N(&amp;!&gt;&gt;' % H&amp;"&gt; D D) ( !' &gt;! !&amp;N9 "! HH"&amp;" D %&amp; H'! )&amp;&amp;M' '&amp;(! (!' % # "(!'&amp; )M'&amp; !'"H&amp;" &amp; ! '&amp;(!D! (!&amp;!'%&amp;%: &amp;!&amp;%'O'D&amp;D&amp;" )!%!'"@ '! 9 "! # BH"&amp;'! )!'!'" +%'O ' &amp; &amp;''!'@ '! L!'!"D%&amp; &gt;F"'!'%) &amp;&amp; ! 8 %&amp; @! D "! ' )(!' % &amp;"%&amp;! &amp; %!'" '&amp;(!9% "!H '!'&amp; &gt;"%&amp;!@&amp;"&amp;&amp;'"%! "H&amp;' #%!'"'&amp;(!26E# %'&amp;17(&amp;!1660'566E# %'&amp; 10!1660 !' !%'&amp;9 79 &amp;&amp;!&amp;&amp;"50!1660#&amp;"!8 ! -- -- - &amp; "! = !' '&amp; %+:!'&amp;!D ' ' !!D" M'&amp; "! '&amp;!'' %'!' %! 51 "&gt;&amp; 1664 ' B%!D" % ( !&amp; &amp;!&amp; B ! &amp;9 &amp;!!D"D)#)"% D P&amp;!&amp;(!'(%'!' %&amp; %&amp; !H '! "'!' ! )"'' "%&amp;!@ &amp;"!'' )!'!'" + ' D)!)"'!'%! &amp; &amp;HH&amp;("% &amp;(!&amp;!)"''"%&amp;!@&amp;"!'' )!'!'"H&amp;((+&amp; '!D'!"!!!&amp;%&amp;" !'9 &amp; &amp;')F%'!'D)"'": %!'!" G'1664# !!D ) P ' &amp;'! ( !H '! '&amp; &gt; "%&amp;!@&amp;"&amp;&amp;'"%! +(+&amp; '!DA,4495 56C9 !' "'" !(! &gt;' !&amp; %&amp; %+: H#F(D! &amp; ''"HH&amp;('! )"''%'!' %! &amp;'!!!D'!H '!D""%&amp;! "(F&amp;9)'&amp;! ''HH&amp;('! +%' ' H!"%!''&amp;!''D%'!' "'"&amp;"#&amp;%+:!'&amp;9 ''&amp;!F&amp;!!D"( !&amp;%)&gt;" @!&amp;&amp;!H '!#( !&amp;"'' "%&amp;!@ )!'!'" "(F&amp; "%!' '&amp;!''9 %'!' %&amp;"'!' '&amp;F !% &amp;'''&amp; &gt; !!!D)"''B!B"H'!% &amp;''9 "! &amp;"!") &gt;%&amp;!:&amp;HQ!(!%+: ':"&amp;%'!D ' !@!'! %&amp; H&amp;!("!'! 9"'&amp;'&amp;'! ! %&amp;&amp;'"%!''&amp;!''"!"H'%&amp; % " !@!'! &amp;% !'9</w:t>
      </w:r>
    </w:p>
    <w:p>
      <w:r>
        <w:t>34.5231667 803168 "&gt;' ! &amp; 1660 ':+! "'!' ; &gt;! '&gt;!!" ! ! %&amp;!'!':" !!% &amp;''(':"!=&amp;'&amp; &gt; '&amp;'! ' " !&amp;!!D'&amp; &gt;!'!&amp;"( D' :+%&amp;%:H!&gt; !!D9@K !'&amp;!'''"!"H' ''" &amp;"&amp;H !'"&amp;'!( )!"'! !!!&amp;9 )' (&amp; '' %"&amp;! D)' !'&amp;( )B%&amp;'! " %&amp; -- &amp; 9 &amp; '!D!H '!"'!' &amp;!&amp;'!)"''"%&amp;!@ )!'!'" + ( +&amp; '!D &amp;"!'' '&amp;!''9 )' "' " )( !&amp; % "'" ''" %&amp; &amp; ' %&amp;"! D ! &amp;!&amp; '"'""'&amp;&amp;)"''%+:!D%'!'&amp; ! "B%!'! '&amp;%&amp;"'"% &amp;)&amp;" &amp;(!(! !&amp;' &amp;'! %' &gt;&gt;!H D) %&amp;""'% !9)' !''"&amp;'@@ &amp;"&amp;%%+:!D( ':+! D! )' '&amp; (" (! ' &gt;!"HH&amp;('! )':"! '&amp; &gt; ! =&amp; '&amp; &gt; '&amp;'! H'" )%%&amp;!'! )!" &amp;! ' )!&amp;&gt;!!'" ' &amp;' ' &amp;"%%&amp;!'! '&amp;F @ &amp;' )!" !!!&amp; ' &amp; !H" % M'&amp; G&amp; % ( !&amp; '!&amp;&amp;%&gt;' !&amp;9 &amp; "! ) %!! D ' ' &gt;""@! '&amp;(! @!' '"&amp;!&amp;'#)B%&amp;'!&amp;(!'"'"%&amp;&amp;!'#'' B%&amp;'!)(!'%D ''&amp;&amp;"H&amp;! !% &amp;'')"''%+:!D %'!'9 &amp; %' = '" D) % (!' &amp; # !(!!'"&amp;&gt;%'!'&amp; P)&amp;':"&amp;%'!D ' "! !% ' )"'' ' ! !'!@!D )(!' % &amp; "'" "%!"9 "( D" % !&gt;!!'" D )"'' %'!' %! )"! &amp;&amp; ! !!D" D)! &amp;'!' &amp; # "D!!&gt;&amp;&amp; '&amp;!'' D! % (!'%&amp;&amp;%!&amp;!( !&amp;%!&amp; !9 /9 45 G'1660)&amp;""% "%&amp;''! %&amp;F)@@! ' )&amp;8!(!!'" A!8%&amp;F C !( D' "%&amp;! !'&amp;( 'B' &gt;&gt;!H'!'&amp; &gt;!'!&amp; ! !H !9"&amp;''&amp;&amp;" &amp;!''! %&amp; @! 9 ?9 &amp;%% &amp;'&amp;"5? ' &gt;&amp;1660#)&amp; !H '!D" '&amp; &gt; "%&amp;!@ &amp;"&amp;&amp;' "%! "(F&amp; +%'O %+: '!D ' '&amp; &gt; !'!&amp; A&gt; !!C %&amp;"!' D )"'' %'!'!')HH&amp;('9 "!= '"D%'!'%&amp;"'!'':"!=&amp;('&amp; &gt; ! ' :" ! ':+! '&amp;!' ' !"'! !!!&amp; ' = &amp;</w:t>
      </w:r>
    </w:p>
    <w:p>
      <w:r>
        <w:t>34.5231667 823168 8='L )'! ! "=# @!&gt; )"'!' &amp; @@ &amp;" @!' ) !% &amp;''%&amp;!% !A16RHC9%'!'"'""&amp;!' &amp;'''&amp;F% :;%!'M#(&amp;'!% &amp;&amp;&amp;!(&amp;#%&amp;"%&amp;&amp;&amp;% @!9 'B'&amp;"!)(!D)&amp;%&amp;!'&amp;(! %&amp;!!' % (!H&gt; ' ' # + '&amp;9 %&amp;" !" ) '&amp; ! )&amp;'%&amp;!&amp;'%(&amp;""('! B%'&amp; ) %'!D)&amp;" &amp;!''! % !&gt;9 = '"D)%&amp;'!&amp;!'" % &amp;'''&amp; !'&amp; @!!= !'&amp;OD'&amp; &gt;%+:!D)"'!'%!!'%&amp; &amp;H D "("' (! (&amp; !@K!' "HF&amp;' )@@'! D )!%!'" '&amp;(! )"'!' D)# @@'! %:+!D '!D'' #!%!'"' '9 .9 &amp;%% &amp;'10 (&gt;&amp;1660&amp;9 H""&amp;!' % &amp;%&amp;'#"''B! 8"%&amp;!@:&amp; !D(&amp;!&gt; !!9%&amp;"!" D%'!'%!H!'' = &amp;'&amp; &gt;=&amp; !)@'!H :&amp; !D ' B%&amp;!!' ' = &amp; !" "H'!( A'&amp;!' % %&amp; ='! )(!&amp;C9 @!&amp;")!% &amp;''%&amp;!% !&amp;(&amp;1660!' #&amp;!&gt; !! '&amp;' #%!'"&amp;"!'&amp;(! D'&amp; :&amp; %&amp; = &amp; )'!(!'" &amp;"'!&amp; ( !!'! &amp;'9 569 '''D)B%&amp;'!&amp;"'!'! %F'%!D&amp;!&amp; )(!'%%&amp; ""#F@!!'%&amp; @! "'!"&amp; - &amp;(! "! &amp;"H! A-C %&amp;" !" ( B%+:!'&amp;!D9!8!"'" @!"&amp; %+:!'&amp;,J D!&amp; &amp;%% &amp;''46!16679 &amp; &amp;("D%&amp;"'&amp; !+%'O !'M'&amp;&amp;(" % &amp;% ( !&amp; &amp;#"%! H&amp;(!'""(F&amp;9%&amp;!&amp;+%'O ' :&amp; "%&amp;!( # H&amp;" ''' &amp; % &amp; =' %&amp;"' %&amp;'!D' ' ' = &amp;" ' %&amp;D ' = &amp; !@" %&amp; !&amp; ' ' %&amp;!'' %' ! B !9 &amp; &amp; )"'' "%&amp;!@ )&amp;" ' @ &amp;' !@" %&amp; !&amp; 'L ! = '" D ! )&amp;" (!' (&amp;!' @@&amp;' ) '&amp; &gt; "%&amp;!@ &amp;"&amp;&amp;' "(F&amp; &amp;!'%&amp; &gt;&gt;'"'" H"D) B%&amp;'! D) @@&amp;!' D ) "'' "%&amp;!@ "H&amp; &amp; D) '&amp;!&amp; )&amp;""'" H"D "!'&amp;!''&amp;% !H '!'&amp; &gt;"%&amp;!@"(F&amp;9&amp; "!) %!! D) %'!' @@&amp;' (&amp;!' ) '&amp; &gt; "%&amp;!@ &amp;"&amp;&amp;' "(F&amp; &amp;!' G '&amp;!&amp;'&amp; (&amp;""&amp;!"9@!'D)&amp;"!'&amp;"H!'&amp;'!'!&amp;"</w:t>
      </w:r>
    </w:p>
    <w:p>
      <w:r>
        <w:t>34.5231667 873168 ! D @@&amp;%+:!D"'!'%'O'&amp;"&amp;'!'&amp;!' %&amp; !'"'!"#!@@!'" &gt;='!(9 ' @!' D )"'' )&amp;" !' &amp;" !:H" H&amp;" %&amp;! )'!"%&amp;&amp; &amp; !!D" D % (!' &amp;' &amp;&amp;% &amp; # ": '&amp;!'' ) "%&amp;! "(F&amp; ! ! @!' D)! )H!' ) "'' "%&amp;!@ &amp;" %&amp; !'" ' !&amp; '!@@!!9 "@!!'!( &amp; &amp;' !H '! +':!!9 "H' '! " ' ' %&amp;"!' D)! "'!' &amp;"%&amp;! &amp; %!'" '&amp;(! Q '&amp; &gt; %&amp; !'" B '&amp;!' &amp;!!D ' " '! ' !'&amp; '&amp; &gt; &amp;H!D &amp;+': (!8 ! "% B &gt;; !;"%! '' &gt;'!' '!!'! !( ) '' &gt;'!' ' &gt; !!9 - ! )&amp;" ' N%&amp; :&amp; D! %&amp;"' @@&amp; %+:!D ! % )''!' # '" !%!''N9 &amp;</w:t>
      </w:r>
    </w:p>
    <w:p>
      <w:r>
        <w:t>)&gt;!!''! @ '! %+:!'&amp;!D!)''&amp; &gt;&amp;+': (!8 ! '!&amp; H&amp;(!'"!'!"D)!% &amp;&amp;!'@!' M'&amp;"! &amp;"%&amp;%''! '&amp;!''"!'B9 &amp; )'&amp;"@"&amp;"#)B%&amp;'!&amp;% &amp; &amp;# %!'"'&amp;(!'!F&amp;%!10!16609 559 &amp;%% &amp;' !'&amp;"!!&amp; '" 5/ ! 1667 &amp; !!D"D':+!%'!'"'!'&amp;'"'&amp;F&gt;(&amp;1662 !" )!'!!'" ' )!&amp;&gt;!!'"9 (' ' ' !@@!!'" '&amp;!'' ' '!%!!'" @@' !&amp; "! B%!D" ( !&amp; %'" % &amp; N@M'&amp;':"&amp;%'!DN'&amp;!'' &amp;("+'"'" #@!&gt; % &amp; &gt;'!&amp; DD :&amp; !9 )&amp;&amp;M' %&amp; H&amp;!@ '!"%&amp;&amp;)"'!'@!') &amp;'!(!'"'"@&amp;%%' ''&amp; D)%&amp;F )&amp;&amp;M' %' ' ' "!'! )"'' !!D %'!' "'!' &amp;" !:H"L %! SD 1662 !(! "'!' '!' %+: ':"&amp;%'!DL:H' '&gt;)"''!!D%'!' )(!'"'" '"9"!%&amp;"!"D%&amp;!&amp;!''! @!! %'!')"'!' !"&amp;&gt;'"H&amp;"@!*"%&amp;"'''&amp; &gt; % &amp;'' % % "(!' A!'&gt;!!'" ):&amp; !&amp;&amp;!'&gt;!!'" !%!(!'" !' "&amp; ' ' # @&amp;'&amp;'! '''!( "@'&amp;'! "&gt;' 1667CL !' # "(F' )&amp;" &amp; " # "( %%&amp; % &amp;'' '+% &gt; !!D ' ' 8'!' !&amp; "!'' !(! %"!!"L ' "&amp;!'%&amp; "! '(!B'&amp;M' &amp;'&amp;!'%!'#@!&amp; &amp;' "H&amp;"&amp;('' ' "&amp;H!# @! &amp;' ( '! !&amp; &amp;;8( %&amp;F !(&amp;</w:t>
      </w:r>
    </w:p>
    <w:p>
      <w:r>
        <w:t>34.5231667 8/3168 %" %+:!'&amp; ' ' "'' !%&gt; ) %&amp; %&amp; %&amp; @@!&amp; !!'&amp;'!(D 'H"&amp;"%&amp;!9 %&amp;FB'!'&amp;!'''! '''!(':"&amp;%'!D !'%+: ':"&amp;%!!!(!'''!(':"&amp;%!H&amp; %'''!( '&amp;!'' H!'!( 8 % &amp;'' '!% '!"%&amp;&amp; !@@"&amp;' !'! &amp;G &amp;#": ':"&amp;%'!D ' ' %'!' %&amp;"'' ' = &amp; "'' "%&amp;!@ "(F&amp; ( +%'O '!D ' !"'! !!!&amp; !'"&amp;'!( ' '&amp; &gt; !'!&amp; %!@#'+%&gt; !!9 &amp; # !%!'" 566E = '' D) &amp;" &amp;!''! %&amp; @! )"'!'%(!H&gt;9 519 &amp;--%&amp;FB !&amp;"!(!' 5/ G' 16679 '!" D !H '! &amp; )!&amp;!(!'! @!D!!')&amp;"# %+:!'&amp;' %&amp; &gt;FD8!&amp; '&amp;( B8&amp;!'B@!%'D! &amp;' :% "!9 - &gt;' &amp; )(! &amp; &amp; - D)#)!"!&amp;)"12!1660 )&amp;"%&amp;"'!'%)!%!'"'&amp;(!%': H!%+:!D"''% "(F&amp;' !(!'9 549 5? G' 1667 ) &amp;" #)&amp;"%&amp; ='"!! !&amp;@' ) '&amp; !)&amp;''&amp;%&amp; @! 9 509 1? G'1667&amp;@!'&amp;&amp;D&amp;DM)B%&amp;'! &amp; 1660 )(!'% # +':+!! #'&amp; &gt; "%&amp;!@&amp;"&amp;&amp;'9)'%&amp;!&amp;"' ")( !&amp;%"'" ''"%&amp; )B%&amp;'-('D)!&amp; ! 9 529 &amp; &amp;&amp;!&amp;7%'&gt;&amp;1667)&amp;")' %% "%&amp; ='"!! ) @!' &amp;&amp;D&amp; D )B%&amp;'! &amp; )(!' % "'" %&amp;! %' %&amp; -- -- - %!D (&amp;' !!'" = &amp;!F&amp; )(!' =! "'" !'&amp;&amp; % =D)# @! '&amp;' 14 =!' 16629 579 11 %'&gt;&amp; 1667 &amp; - '!" D &amp;%% &amp;' %+:!'&amp;'&amp;!''''!'%"(!)HH&amp;('! )"'''"! ( ''!' ' D)! )H!!' !%' ) %%&amp;"!'! !@@"&amp;' ) M "'' @!' %+:!'&amp; '&amp;!'' ''' ' !H '! &amp;'%&amp;&amp; !"H'%!'"'&amp;(!B!H!&gt;9 5/9 &amp;"!! 12%'&gt;&amp;1667)&amp;@"#)&amp;"'') '&amp; !) &amp;')!(!!'"D!&amp;%&amp; @! 9</w:t>
      </w:r>
    </w:p>
    <w:p>
      <w:r>
        <w:t>34.5231667 8?3168 )@@! )' &amp;"@"&amp;" B ! )B%&amp;'! %&amp;'!D" %&amp; &amp;</w:t>
      </w:r>
    </w:p>
    <w:p>
      <w:r>
        <w:t>D)&amp;"%&amp;"'D)+':!!@@'! D! '!' % ! @@'! !(!' H &amp;"9 ) !"&amp;"D)&amp;""'")!%!'"' ''&amp;(!&amp;10=!'1664 17(&amp;!1660%!#26E1/(&amp;!10!16609- !&amp;%% &amp;' %+:!'&amp; '&amp;!'' '!'!' D) %%&amp;"!'! !@@"&amp;' &amp;</w:t>
      </w:r>
    </w:p>
    <w:p>
      <w:r>
        <w:t>)M"''@!'9 5?9 2 ' &gt;&amp;1667)&amp;"!'&amp;='"&amp; &amp; '&amp;''"!! ' %&amp;"&gt;' # %&amp;'! %&amp; %! # )!'! &amp; ' # ! &amp; %! ) B%&amp;'! ( "'&amp;!&amp; !%!'"'&amp;(!%&amp;!!%'#D! !' &amp;"&amp;''!F&amp;9 &amp; &amp;'@!' ''&amp;&amp;D&amp;D&amp; !D % +&amp;"!''&amp;!''% (!'M'&amp;&amp;D)"%&amp;! "(F&amp;') %B%!D"% &amp;D !!@( &amp;!!'):+% ':F!(&amp;% %&amp;":!&gt; D''&amp;"!'&amp;F(&amp;!')"''"%&amp;!@B!BG#%&amp; !'"' #!&amp; '!@@!!9 &amp;F( %&amp; !&amp; D M &amp; # '&amp; &gt; "%&amp;!@&amp;"&amp;&amp;''D!H '! %+:!'&amp;'&amp;!''"'" @!&amp;"%&amp; !!D"'!&amp;!9 5.9 (!'"#%&amp; &amp;)&amp;"% 14 (&gt;&amp;1667 &amp;='&amp; &amp;9 @!'&amp;&amp;D&amp;D! &amp; &amp; @@&amp;B%&amp;!"' (" %&amp; )&amp;" ! ! !"&amp;" D '' @@&amp; )H&amp; % !%+:!D#%&amp;''!F&amp;'D)"'')&amp;"''!'!"# 'B' %+: ! @!! ' " !D !@@!! ""' (' M'&amp; !"&amp;" "'&amp;H&amp;#)&amp;!(!!'"9 &amp; !&amp; )@@! !H" D "!! )&amp;&amp; %&amp;' H! &amp;!'( !&amp;)!!&amp;%&amp; %&amp;"'&amp;!'! 9 169 &amp; &amp;'&amp;"%!D5."&gt;&amp;1667% &amp;%&amp;'!' % !'! @!' &amp;&amp;D&amp; D &amp; ' "!' %&amp;'!! !9 159 !)DM')'''15@"(&amp;!&amp;166/9 '#'!'&amp;'" !&amp;!!D"( !&amp; ! ''&amp;%% &amp;')B%&amp;'!&amp;D!&amp; 9 @!'&amp;&amp;D&amp;D&amp;&amp;'M!H '!D</w:t>
      </w:r>
    </w:p>
    <w:p>
      <w:r>
        <w:t>34.5231667 8.3168 !!D ' D &amp; (! !(&amp;H!' D &amp; H&amp;" H&amp;(!'")@@'! 9</w:t>
      </w:r>
    </w:p>
    <w:p>
      <w:r>
        <w:t>'" ! !H"D!&amp; !&amp;) ' ''"('&amp;&amp;&amp;&amp;%% &amp;'9 &amp; B%&amp;!" %&amp;%B!'" D' B '''! B"!'"!):+% ':FD)!) '%"%&amp;&amp; &amp;)"''%'!'9@@!&amp;"( !&amp;% ''&amp;% &amp;%&amp;'D ' &amp;!'F&amp;!H '!D '&amp;%!'D)! '!'"%!' "!'! 9-)!+@''! )"''%'!'' = &amp;"'" ) HH&amp;('! 9 ' = &amp; "'" @ '! ' &amp;9 &amp; !H"( !&amp;'!'N'&amp; (&amp;&amp;@!N( %'!''&amp;!&amp;%H#)'!!!&amp;&amp; !%!@&amp; !" !&amp; '' = &amp;%&amp;"'9 = '"D) ('!8"%&amp;&amp;' &amp;'!&amp;&amp;:"!#@! )" 1667 D) ) %&amp;&amp;!' # %'!' # '!'&amp; )! ''&amp; :H'9 &amp; !F&amp;D' &amp;!'F&amp;!H '!D 56 '&amp;%!%'!'Q':"!&gt; !)B"'! :" ! '%&amp;'!&gt;! &amp;!'! '!'%&gt;!!'"')!&amp;&gt;!!'"'&amp;!' %&amp;'!"!!!&amp;'&amp; &gt;!'!&amp;A&gt; !!C''&amp; &gt; !'" !&amp;9 !H"D:;%'!''&amp; &gt; !%&amp;'!!&amp; ' !% &amp;'''!(!'&amp; P)&amp;")&amp;&amp;!(#) &amp;!&amp;D(&amp; 0 :&amp; '!9 - : &amp;!&amp; ' !! "" ' '&amp;* %&amp;' @ '! !'"9 '&amp; &gt; ' '&amp;" &amp;"!'' # ' ' " +"9 &amp; %&amp; !&amp; B%!D" D H&amp;" H&amp;(!'" )@@'! ' "'&amp;!" %&amp; )!'!'" ( D )B%&amp;!' +%'O '! "%:'Q%! ')!'!'"%&amp;&amp;''!'&amp;(! D '!!'@ '! !'"%'!''!% &amp;''9 :; )!'"&amp;" !" !&amp; )'8#8!&amp; !" &amp;' ' ' = &amp; %&amp;"'9H&amp;%%&amp;*' &amp;D!"@ '%%&amp;"!%%&amp;"' % "&amp;!"9 %'!' '&amp;!' %&amp; B '+% )!%! Q='&amp; '&amp; ='&amp;&gt; %&amp;B%9</w:t>
      </w:r>
    </w:p>
    <w:p>
      <w:r>
        <w:t>34.5231667 8563168 &amp; = '"D)%&amp;")"''"%&amp;!@%&amp;!''' &amp;"!'': %!'!'! %'M'&amp;(!H"D!F&amp;%&amp;'9 ''D':"&amp;%'% !&gt;!!'"'''&amp;% &amp;'&amp;%'!'#&gt; ' &gt;&amp; !'' ! % % !&gt; '' %&amp; &amp;"H&amp;!'" '&amp;'!9 &amp; &amp;''" !!!D"D %'')!'"' )!'!'"'&amp; &gt;!'!&amp;AD!!@'':; @ &amp; &gt; !!C!!"'!'!% !&gt;!&amp;)! '%&amp;!!&amp; !&amp;)'8#8 !&amp; "'!@#"%&amp;! !"%'9 - '" !@!'D"%&amp;! %'!' !' '&amp;"&amp;"!'' B'&amp;!'' '!'%#%&amp; %&amp;'%&amp;&amp;""'H&amp;(!'"! %&amp;'!&amp;!'"9 &amp;&amp;!( ' ! "! D '&amp;!'' !'!%!'9- (')H!')"%&amp;! ) !'! " :H'@@!'9)%"'"% &amp;)&amp;"9 &amp;!D)'! )"("'!@@!! D!&amp;! &amp;"!'%'!'%&amp;"!'%'DH&amp;(!'" "%&amp;! )' % &amp;" "("'9 - !'!'! '&amp; +':+! ' "%&amp;! ' !&amp; Q %&amp;!F&amp; )'&amp;* !% !&gt;!!'"#&amp;(! &amp;'&gt;!"(!'%)!"!!!&amp;9 &amp; @!&amp;" )!%!'" ' ' '&amp;(!&amp; &amp; &amp;'9 '" !%&amp;!&amp;B%!D"% ( !&amp;!(&amp;&amp; &amp;D &amp;!&amp;=H'D"("'(!(&amp;!@'@ &amp;'')"'' %'!''!&amp; ! D&amp;!'F&amp;56 '%&amp;%!9 &amp; ! D "("' B&amp;' &amp;'!' !@!'D)"''%'!'%N'&amp;FH&amp;(N# NB'&amp;M'H&amp;(N9 '% '' D%'!'&amp;"'''!')"%&amp;! H&amp;( (&amp;!'( !&amp; H"( !&amp; &amp;"%&amp;! "HF&amp;'" !)' "' " = '' D) %'!' %' D)( !&amp; &amp;"'! &gt;!(' Q H'( !&amp; !&amp; "'')%&amp;'&gt;'( !&amp;D !H '!("&amp;!@!)'&amp;%&amp;' 119 -!'#''! &amp;!&gt;"!@ &amp;"%&amp;'! !''! ) &amp; &amp;B%&amp;'!D)!%&amp; % !' @!&amp;&amp;9 149 &amp; &amp;&amp;!&amp;11&amp;166/)!'!" !!'"B%&amp;"'D)B%&amp;'"!H" &amp;''":"' %!''D)!@@'&amp;!'&amp;&amp; &amp;'9</w:t>
      </w:r>
    </w:p>
    <w:p>
      <w:r>
        <w:t>34.5231667 8553168 109 &amp; &amp;&amp;!&amp;M= &amp;&amp; &amp;'B%&amp;!"&amp;"'!D'"! %&amp; % " ' HH"&amp;" D )B%&amp;'! !' %'O' @!" &amp; %+:!'&amp;%+: ':"&amp;%''"!= !''&amp;%+:!'&amp;!D' ' %&amp;'!D'#):O'&amp;H!9 129 '&amp;%"&amp;D'! ( !&amp;)!) %% !'#D)B%&amp;'! !' @!" &amp; ) !!D" %&amp; &amp;&amp;!&amp; 1? &amp; 166/ D)! )(!' &gt;='! #@ &amp;&amp;D': !B%&amp;'!!9 179 &amp; &amp; 1.&amp;166/A -4263166/C &amp;!&gt;" "!"B%&amp;'!%+:!'&amp;!DD)! @!"&amp;9 1/9 &amp;!&amp;&amp; &amp;%% &amp;''1/=!166/9 !!D"( !&amp;@ " B%&amp;'!&amp;%!F !&amp; &amp;!&gt;' )!#!% !'! ''&amp; !'&amp;'!()B%&amp;'!"9 )B%&amp;'&amp;'!H '!'&amp; &gt;"%&amp;!@&amp;"&amp;&amp;'"%! ' H&amp;" + # "(F&amp; %&amp;!'' :&amp; !D :&amp; !@!" A &amp;"!! !'&amp;&amp;!'!D%!%BC'&amp;"!'''&amp;!''A,44959581,409.C &gt; !! '+%!D A, 2694C "% B &gt;; !;"%! '' &gt;'!'A,5491C''&amp; &gt;!B'%&amp; !'"A,7596C9"H' '! " %!&amp; N@'&amp; '&amp;N Q !@@!'" !" # )% ! ' B !'! " !D !@@!'" )%''! # ( "'% (! &gt;)&gt;&amp;@! ! '! @!9 )B%&amp;' @!' &amp;&amp;D&amp; D '&amp;!&amp;' - 56 ) @@&amp; % &gt; %: !B% &amp;% &amp;!H '!"%&amp;! :&amp; !DQ#%&amp;' +':+!''&amp;'&amp; &gt;):&amp;%&amp;!''!)+%&gt; %)'&amp; % !&gt;!!'" &amp;'D &amp;D%'!'%&amp;"'@ &amp;%H&amp;( + #"(F&amp; "(F&amp;"%&amp;! :&amp; !D!)+%D'&amp; &gt;):&amp; %&amp;!'' %&amp;"!! ' "('' )"%! ' + # "(F&amp; @ &amp; %&amp;!'' A! ' ='!@ )' % !"&amp;" '' !@!'! %"!@!'&amp; '"H &amp;!C &amp; ) "%! !D ) '&amp; &gt;&amp;"&amp;&amp;'9 &amp;D- '&amp; ( '+':+!!"H' '&amp; '"H &amp;! D! %&amp;' "@!!&amp; "%&amp;! :&amp; !D =&amp; Q "%&amp;! =&amp; &amp;"&amp;&amp;' &amp;"!! !'&amp;8&amp;!'!D ' ' '&amp; &gt; +':+!D9!%&amp;' '&amp;@!&amp;!@@"&amp;('&amp;@ &amp; "%&amp;! :&amp; !D &gt;"%&amp;! D!') !'! )+':+! ( "%! "%&amp;!@ =&amp; "(F&amp; !D &amp; ) '&amp; &gt; "%&amp;!@&amp;"&amp;&amp;'&amp;"!! !'&amp;8"%! !D9</w:t>
      </w:r>
    </w:p>
    <w:p>
      <w:r>
        <w:t>34.5231667 8513168 )B%&amp;' B%!D" D)(' ( '! !@!' !&amp; "%&amp;! :&amp; !D "'!' (' !"&amp;" '&amp; &gt; &amp;'"&amp; H!D %&amp; !'"9 '' '! "%&amp;! &amp;'"&amp; H!D !' )!&amp; %!&amp; ( '! D! !&amp;&gt;!!'" '&amp; &gt; %&amp; D ) %!' ''DB8!"'!'!!&gt;#%:&amp; 8':"&amp;%!9 )B%&amp;'&amp;%%")H!'"("&amp;!'")"%! "%&amp;!@D&amp;!&amp;' &amp;'"&amp;!" %&amp; %&amp;" ) ! '&amp; ! +%'O A:&amp; "%&amp;!( !!'! )!'"&amp;M''%!!&amp;H''! @'!H&gt;!!'"C !"# ! D'&amp; '&amp; +%'O "%&amp;!@ %&amp;! D Q !!'! '&amp;'! ''! !!'! )'! !' @! !!"%&gt;!!'" "( &amp;!'! ''!' &amp; '%!!'@# )(!&amp; !" ' ' 8H&amp;!@ !!!&amp; %&amp;'&amp;&gt;'! ! !!'! )%%"'!'"''%&amp;"!"D%!&amp;+%'O !('M'&amp; "(F&amp;'+&amp; !' '!D%&amp;D' = &amp;%&amp;"'9 %&amp;"' )B%&amp;' '!" D )&amp;" %&amp;"' H&amp;" + # "(F&amp;"%&amp;! (+&amp; '!D9%&amp;"!"D)%&amp;"'!' !D'&amp;+%'O"!&amp;% &amp;% &amp;!H '!9 )B%&amp;' '&amp;&amp;'!H '!'&amp; &gt;!B'%&amp; !'"&amp; )B%&amp;'!" %&amp;"' %!&amp; &amp;'"&amp;!'!D &amp;'"&amp; H!D ' ' % &amp;'' D! ' :' %!&amp; &amp;H!'&amp; &amp;'"&amp;!'!D !(&amp; '&amp; &gt; %&amp; !'" ' %!&amp; '&amp; @ '! ' )@@'!(!'"!&gt;!!'" '&amp;O!%! !F&amp;%&amp;( !&amp;' %&amp; ' &amp;'! #'&amp;!9 %&amp;"!"D@!'D&gt;! H&amp;%:! &gt; '&amp;&amp; )&gt; !@''! % &amp;'' +@ '! "(!')''&amp; &gt;%'%M'&amp; !"&amp;" %&amp;()&gt; '&amp; &gt;D!%%&amp;"'&amp;)&gt; &amp; @ &amp;)'+%&amp; !'" 8D!)%M:%&amp;'!%''! =D) ' P%&amp; D'! &amp; '&amp;@'&amp;'&amp;"("'(!D!@ '"&amp;H&amp; H&amp;= &amp;%&amp;!!%!@''! '&amp; &gt;9''&amp; &gt;%' &amp;'&amp; %' ; H'% !%%&amp;' !!D' ' &amp;D)! )H!' )@ &amp;&amp;'"&amp; H!D!&amp;9 )B%&amp;' %&amp;"!" D)! B%!D )"( '! '&amp;F %&amp;'!!F&amp; )&amp;" %&amp; '! %+: %': H!D D! ( 8# '''! ) "%&amp;! :&amp; !D&amp;"!'''!'"&amp;'! &gt;&amp;)B%"%&amp;! :&amp; !D &amp;"!'' !" ( '&amp; &gt; %&amp; !'" '!&amp;" !''"&amp;'&amp; "!9 )&amp;" ! '!" D '&amp; &gt; %&amp; !'" !B'% (!'M'&amp; !"&amp;" @ &amp;''""'&amp; &gt;&gt; &amp;&amp;!9 -)H!''&amp; &gt;"%&amp;!@)B%&amp;'&amp;"%"'"D)! !"&amp;!' +# "(F&amp;9 ' '&amp; &gt; !B' %&amp; !'" ! B%!D" D)! '&amp;!'</w:t>
      </w:r>
    </w:p>
    <w:p>
      <w:r>
        <w:t>34.5231667 8543168 !'&amp;'! ( )"'' "%&amp;!@ HH&amp;(!' !&gt;' )"( '! '&amp; &gt; @@'!@'% (!'%&amp;'!B%!D&amp;&amp;"!''&amp;!''%&amp; % "9)B%&amp;' @!'&amp;&amp;D&amp;D!)"''"%&amp;!@(!'(&amp;!''D'!) !' % M '&amp; &gt; %&amp; !'"9 ' # &gt; !! ! B%!D"D)'&amp; (!''&amp;"%&amp;! ''&amp; &gt;%&amp; !'"' % (!'M'&amp; !"&amp;" !!"%'9 )B%&amp;' D)"''"%&amp;!@)&amp;"'&amp;* @@&amp;"%&amp;!( !% &amp;'''!(!'9@!B""&gt;')!%!'"'&amp;(!10=!' 1664 ' "! ) %!! D) %!'" &amp;"! '&amp;(! DD '!(!'" D !' % (!' M'&amp; &amp;' &amp;! ) %&amp;' !!''! @ '! " ')"''"%&amp;!@ ''@'!H'@'!H&gt;!!'" '"%&amp;'&amp; &gt; !"&amp;!')'&amp;%&amp;'@!'D)&amp;"' !%&gt;)!('!&amp; !&amp;'!(!'"&amp;! )D)!'"&amp;M') D' ')&gt; !9= '"D)%&amp;"'%&amp;!&amp;DD !!''! @ '! H!'!(%&amp;'!!&amp;@!'D :% @!''&amp;"%&amp; @@&amp;%+:!D ''%&amp;&amp;!'! 9 )B%&amp;'"!) %!! D%!%'&gt;&amp;1667)"''%'!''" N ) &amp;'! "'"&amp;! &amp;'! N9 '!" D : ) &amp;"%''! %&amp; @! &amp;!' @!&gt;9 ' # "(' %&amp; '! ! !!D"D)!"%!'%&amp;'!!F&amp;&amp;"H!&amp;)B%&amp;'!"!'# "!! D!&amp;!'&amp;9- !&amp;'!&amp; !!'!''! @@&amp;% &amp;&amp;!'M'&amp;"!&amp;#)&amp;"% &amp;!%&amp;''&amp;"&amp;D&amp; &amp;"%&amp;'! &amp;'&amp;&amp;'M'&amp;# (%&gt; !"&amp;&amp; %&gt;)H!&amp;' &gt;!&amp;9 -)H!' )B%&amp;'! &amp; &amp; &amp; " # )B%&amp;!&amp; @!' !%' &amp;&amp;D&amp; D) "'!' !'&amp;( D'&amp; %&amp;('9 !&amp;'&amp; (&amp;%!&amp;% !' '&amp; '''! ' &amp; '' &amp;' )!% &amp;' &amp;'! '&amp;!' %&amp; !'" )"( '! %'!'9 %' !!D" % M'&amp; '!F&amp;') &amp;(!F&amp;&amp; )%%!D&amp;&amp;!'F&amp; "("&amp;!'")"%&amp;! Q&amp;B%!D"D B !!D)%%!'! '&amp;!'&amp;!'F&amp;"("&amp;!'"% "B%!!''%&amp; 56%&amp;'%&amp;'!&amp;D)+':+! "%! "H&amp;# +! !' ' ' ! &amp; # ''&amp; H&amp;" "("&amp;!'" D! '&amp; ('&amp; +#"(F&amp;'"(F&amp;9%' &amp; ! % D)! @' %&amp;&amp; %' '&amp; !H!F&amp; @@&amp; )B%&amp;'!"'' %'&amp;"'! #D)!!&amp;&amp;!()'&amp;'&amp; )B!')'&amp; &gt;%&amp; !'"% &amp;&amp;!'B%!D&amp;)"( '! :&amp; !D "%&amp;! '&amp;"!''&amp;!''9</w:t>
      </w:r>
    </w:p>
    <w:p>
      <w:r>
        <w:t>34.5231667 8503168 1?9 &amp; &amp;&amp;!&amp; / G' 166/ &amp; &amp;' %&amp;!'" !'"H&amp;' ! ' " ) '&amp; ! ) &amp;' )!(!!'" '!F&amp; F 45 G' 16629 1.9 '#)!'!"!)'B%&amp;!"50 G'166/9 '!'D&amp;%% &amp;'&amp;&amp;%!'%&amp;!'F&amp;@!B"%&amp; =&amp;!%&amp;% &amp;( !&amp;&amp; *'&amp;%!(&amp;%&amp; &gt;''&amp;( !' &amp;%#)(!B%&amp;!"%&amp;-%&amp; &amp;- '/ G'166/9 '&amp; D )(! &amp; - "'" !H" %&amp; &amp; ,&amp;K !</w:t>
      </w:r>
    </w:p>
    <w:p>
      <w:r>
        <w:t>$%+:!'&amp;,J9 -&amp;F()&gt;"D&amp;'"!= !'&amp;(! %+:!'&amp;! ' '&amp; %+:!'&amp;!D ' ' ' "! !&amp;'&amp; ' &amp; ! ' &amp; '"H'"! !"''!&amp; ! D)!%&amp;'!!'" &amp;% &amp;&amp;!'M'&amp;=''#'! 9 - '!' %&amp; !&amp; D &amp;%% &amp;' )B%&amp;'! '!&amp;!' &amp;'! &gt;!HT!'" D' B &amp;!'F&amp; '&amp; &gt; "%&amp;!@ Q - &amp;%&amp; : # )B%&amp;' %+:!'&amp; )( !&amp; ) %&amp;' !D ""')%%&amp;"!'! '&gt; "%&amp;!@"'!'"(F&amp;'!"#)(!&amp; '')'&amp;%&amp;'"&amp;!'%'!' %!&gt;#)(!&amp; ''#)!'&amp;'! 9 -)H!'&amp;!'!D"!%&amp;)B%&amp;'D'#!F&amp;&amp;</w:t>
      </w:r>
    </w:p>
    <w:p>
      <w:r>
        <w:t>)%%!D&amp; &amp;!'F&amp; "("&amp;!'" ) "%&amp;! - &amp;"' &amp;D D &amp;!'F&amp; 'B'&amp;M' !@!"56'D)!)H!' %) D'! )%%&amp;"!'! 9- !) &amp;&amp;&amp;!'F&amp;56 ' % &amp;%! % &amp; % &amp; !H '! '&amp; &gt; "%&amp;!@ &amp;"&amp;&amp;' )!'!'" + "(F&amp;9 &amp;!&amp;- !HD)'&amp; &gt;%&amp; !'"H&amp;(+'(&amp; !(!'%% '""'%+:!'&amp;!D!H!@!'!@&amp; ''#@! B!F!;!)"(!""'D!@ '"@'):!' !&amp; )&amp;" D! @!&amp;D)!)H!'&gt;! )'&amp; &gt;&amp;'F&amp; !&amp;' )'&amp; &gt;%&amp; !'"!(!' " %"9 "!- 'D)(!)B%&amp;' '!'D)'&amp; !@@"&amp;')'&gt;!!D'&amp;D!)!&amp;!'%%%&amp;"!'! &gt;! 8 %+: 8 !'&amp;% %&amp;&amp;!'F&amp; &gt;='!@569</w:t>
      </w:r>
    </w:p>
    <w:p>
      <w:r>
        <w:t>34.5231667 8523168 , 59 D'! &amp;(&gt;!!'" &amp; &amp; ' %"' &amp;!&gt; "% &amp; *'&amp;!'!H+'"'"B!"&amp;) &amp; 1.&amp;166/!)+%!)+&amp;(!&amp;9 19 ''&amp;"(!H&amp;5&amp;=(!&amp;1664'&amp;*' !@!'! &gt;&amp;!% !'! "H !&amp; !9% !' ( '% &amp; ' %&amp;!!% %%!&gt; &amp;FH &amp; !' (!H&amp; ' P @!' =&amp;!!D' "'&amp;!' ' %&amp; !' ' =H &amp; !@ %&amp;!!%% &amp;%%&amp;"!&amp;&amp;)"''@!' &amp;"!"#'"'&amp;!'"!! !'!H!A ,51.5 !9551/ 07/ !95'&amp;"@"&amp;C9 )%F"!! !'!H!12%'&gt;&amp;1667'% '"&amp;!&amp;#)'&amp;" (!H&amp; !! D)# )'&amp;" (!H&amp; 5&amp; =(!&amp; 1660 !@!'! 15&amp;1664A0F&amp;"(!! C9&amp; "D'% !' ( '"&amp;! &amp; !' "(' # &amp;' )!(!!'" !' M'&amp; B!" &amp;H&amp; ( &amp; ' !@!'! "'!( # 0F &amp;"(!! '' ! &amp; &amp; %&amp;'! A ,546002'&amp;"@"&amp;L( !&amp;"H' ,54641.C9 @! !@""&amp;57"&gt;&amp;1662 !@!'''&amp;"(!H&amp; 5&amp; =!' 1667 A 1667 1664C %% &amp;'' !@!'! D! &amp;' ''%&amp; "&amp; !'(' &amp;!&gt;' &amp;A&amp;'9 212?'75'9C9%&amp;"'' ! (&amp; !'F &amp;D &amp; &amp;&amp; !'!!'&amp;'!@"'"@ &amp;"%&amp;F5&amp;=!'1667A:9'9 !% !'! '&amp;!' !&amp;&amp;'!(# !@!'! 57"&gt;&amp;1662C9 49 "'&amp;!" %&amp; "!! 12 %'&gt;&amp; 1667 ' ! %&amp;'! ) &gt;=' !'!H &amp; &amp; !' &amp; &amp;' # &amp;' )&amp;8 !(!!'"!H!F&amp;''B)!(!!'"D)%&amp;"'9 09 C ' &amp;"%'" !(!!'" )!%!'" H! ' ' %&amp;'! %&amp;"" %&amp;' H&amp;"&amp;"'')!@!&amp;!'" H"!')! )!'A&amp;'9?95'095C9'&amp;"%'"!%!'"H! ' '!!'! )&gt; )%&amp;'!% !&gt;!!'"H!)&amp;" &amp; &amp;:" '&amp;(! "D!!&gt;&amp;" D! '&amp; !"&amp;'! ! '' !!'! &amp;"' ) ''!' # '" %:+!D ' ' D) %&amp;!' %&amp;F '&amp;!'''&amp;&amp;"%''! B!H!&gt;A&amp;'9/C9+! %&amp;"!&amp; D =&amp;!%&amp; '! )!(!!'" &amp; !' &amp; ! ' '! " !D ' "!L ' "D " !D &gt;='!( )!%!'" @ '! D)! !% &amp;' )"(&amp;A ,5561/2 !9056216/ !91C9</w:t>
      </w:r>
    </w:p>
    <w:p>
      <w:r>
        <w:t>34.5231667 8573168 &gt;C &amp;% ( !&amp;&amp;H&amp;")!(!!'")!!'&amp;'! A =H)!+ &amp; &amp;C &gt; ! ' D "! "('' ! )'&amp; %"!!' !('!@ &amp;!&amp;9'S:"! !'#% &amp;'&amp;=H' &amp;)"'''"'#!!D&amp;D&amp;'% &amp;D'!(!'")&amp;" '!%&gt;'&amp;(!&amp;9 '&amp; ""! '!''""' '! % &amp; "'&amp;!&amp; D '&amp;(B %' &amp; &amp;! &gt;' B!H&amp; )&amp;"A ,512 !90'&amp;"@"&amp;C9 C - %&amp;!!% !&gt;&amp; %%&amp;"!'! %&amp;( %!' (&gt; %&amp; "&amp;=!!!&amp;&amp; &amp; !&amp; !A@9&amp;'975 '9C=H)'%!"%&amp;&amp;FH@ &amp;! !'B!&amp; !F&amp; &gt;='!(' +%&amp;(DD) !'%&amp; (%! "!&amp;! '#!% !'! %&amp;'''% &amp;'&amp;=H'(&gt;&amp; &amp; !' !'!H!B9 &amp;%% &amp;' "!B '&amp;!' !&amp; =H %' '&amp;:&amp;)@@!&amp;%%&amp;"!&amp;)&gt;%&amp;('!!D&amp;&amp;! % &amp; D ! @ &amp; %!! "! ' % &amp; '&amp;9 )""' "'&amp;!' % &amp; (&amp; %&amp; &gt;' U &amp;%% &amp;' "! ' D % !'!'!H!B!% &amp;''!'@!'U &gt;='U"'@ !"D&amp;%% &amp;' @ &amp; B %' DU! %&amp; "H' !"&amp;'! %!' B%&amp;!" DU! !' "'" "'&gt;! %! ! !&amp; AFC D &amp;!%'! 'B' "! !' !&amp; ' @! D ! UB%&amp;' !' &gt;! '!(" A , 511 576 !9 5 ' &amp;"@"&amp;C9 U""' "'&amp;!' % &amp; (&amp; %&amp; &gt;' U' %&amp;!!% ! U &amp;!H! + %&amp;( ! "!H'! @ &amp; U &amp;%% &amp;' UB%&amp;'!!&gt;'&gt;! 'A ,511576 !95L ! (!!'V'&gt;H ! &amp; &gt;!H' &amp;!: @(&amp;!:&amp;H %91./9L @!;!!: H':'H ! &amp; - ! -- 4135.?? %94419C9 C='&amp;%% &amp;'"'&gt;!%&amp;"!'&amp;!''=H%'' !''!&amp; %'@!'D UB%"&amp;!"!'&amp;!'''H""&amp;'! ' # %&amp;&amp; %&amp;'! % &amp; %'!' &amp;! &amp;'! @! D! U!' # &amp;!&amp; A , 50 (&amp;! 1664 4.364 !9491 ,5105/2 !90'&amp;"@"&amp;!'"L! +&amp;73.0%97/C9 U % U&gt;" &amp;! ''&amp; ' %!'" "H" %&amp; %'!'&amp;' '!''! U"('! !@@!!9%&amp;!!%!@!' @!# %'!'D!' :!'&gt;'@!' %' = &amp;%&amp;( U &gt;='!(!'""!&amp;H!"DU!'%&amp; ! &gt; !UM'&amp;% '! % !&gt; # %'!'9 '''! "! @! D' # U%%&amp;"!'! U!%!'"'&amp;(!U&amp;" '!!(&amp;%&amp; &gt;' !@"&amp;!&amp;#%"!!'A5.??%9260C9&amp;FH'U!&amp;DU! &amp;" % &amp; UB%&amp;'! %&amp; %&amp; %'!' A-166556. !9 4&gt;3L 5.??%9260 !91C9UB%&amp;''% !'! !@@"&amp;'%!DU!U % ' ! !'UB%&amp;'! &amp;"% #D'!</w:t>
      </w:r>
    </w:p>
    <w:p>
      <w:r>
        <w:t>34.5231667 85/3168 % " %&amp; '!&amp;9 '!' %' @@!&amp;'! %'!'9 !' %&amp;@ ! U"&amp;'&amp;U%%&amp;"!'! %&gt;='!("!'&amp;!''9 C 'B&amp;%% &amp;''B%&amp;'!"'&gt;!%&amp;"!&amp;&amp;=H %'&amp; &amp;&amp;%!(&amp;%&amp; &gt;'! H'%DB8!&gt; '!'# &amp;"'' (!'D&amp; ! '"&amp;!' '!("D (! '!'% '&amp;!'! 'D)!! &amp;'%&amp;' ''&amp;&amp;&gt;!8@ "9!%@!'D"! '"'!"# )&amp;&amp;%&amp;&amp;%% &amp;''&amp;(!%&amp;'% &amp; '&amp;) &gt;='!(!'" %%&amp;"!'! ! %K &amp;%&amp;"('! #)"H&amp;)&amp;"9)' D)%&amp;"!&amp; '%&amp;'!!F&amp;D '=')!%&amp;'!!'" ) %%&amp;"!'! %(' M'&amp; !"&amp;" &gt;='!(' @ "9 W'' " )!% &amp;' @"&amp;" B &amp;%% &amp;' "!B &amp; !' &amp; !!+!' '@ !% &amp;B!H"(F&amp;D'#)!%&amp;'!!'" )B%&amp;' A , 512 424 !9 4&gt;3 , %&gt;!" 54 &amp; 1666 2.13.. !9&gt;3C9 29 ''!'#'"%+:!D%(' ''!'%:+!D'&amp;*&amp; !(!!'")&amp;'9095!! ()&amp;'9?9 !F&amp; % "D ) "'' %+:!D !@ % @@'! # %&amp;&amp; :&amp;H %&amp; )&amp;8!(!!'" !!'! %!'"H!D)&amp;"% &amp;&amp;!'%M:&amp;@!'%&amp;( &gt; ( '"L &amp; D! ' B!H!&gt; !' M'&amp; "'&amp;!" ! &gt;='!('D% !&gt;A ,561572L-1665%9110 !91&gt;' &amp;"@"&amp;L@9! ,51/1.? !90!@!C9 79 ) &amp;&amp;! (!'('' ')B!&amp;!&amp;%% &amp;')B%&amp;''" %&amp; &amp;!&gt;"%'( !&amp; &amp;&amp;%!(&amp;%&amp; &gt;'D )!'!" '' '!@D&amp;%%&amp;'!'M&amp;(!D %+:!'&amp;'&amp;!''&amp; &amp;'9</w:t>
      </w:r>
    </w:p>
    <w:p>
      <w:r>
        <w:t>&amp;!&gt; " @!' &amp;&amp;D&amp;' ')&gt; &amp;D)!'!"D )B%&amp;'"'" !%&amp;"!"'@!D)!%!@!&amp;( !&amp;)"(' '!@ &amp;"'! ) @ &amp;" &gt;='! # "!H'! 9 ' F &amp; ; (%&amp;')''&amp;D&amp;%% &amp;')B%&amp;'! !'&amp;' ''&amp; D&amp;!&amp;(#) '&amp;%&amp; %&amp; ! % &amp;"''&amp;&amp;"&amp;(9 !D)! !'@!'D&amp;%%&amp;'!M&amp;(!D %+:!'&amp;'&amp;!'')&amp;"&amp;!'@@!&amp;#''&amp; '%&amp; &gt;!'"' !%&amp;'!!'"&amp; P!)B!'!!D) (!')!&amp;)!'!" ! :!"&amp;&amp;:!D '&amp; B"!9 (!' )B!&amp; (&amp;&amp;%% &amp;')B%&amp;'!#)=&amp;!%&amp;%%!&gt;'!F&amp;' &amp;%%"%&amp;9&amp;@ &amp;' ''&amp;D% !'!'!H!B!% &amp;'' '@!' U &gt;='U"'@ !"D&amp;%% &amp;'@ &amp;B %'DU! %&amp;"H' !"&amp;'! %!'B%&amp;!"%&amp;&amp; &amp;'D)!</w:t>
      </w:r>
    </w:p>
    <w:p>
      <w:r>
        <w:t>34.5231667 85?3168 "'""'&gt;!%! !)F8 '&amp;!&amp;'&amp;%% &amp;'&amp; %&amp;""'%&amp;&amp;8D&amp;!%'! 'B'"!' !&amp;' ! &amp; '&gt;! '!("9 "D</w:t>
      </w:r>
    </w:p>
    <w:p>
      <w:r>
        <w:t>&amp;!&gt; "')(!D&amp;%% &amp;')B%&amp;'! !'( !&amp;&amp; *'&amp; %!(&amp;%&amp; &gt;'9 '#B!&amp;!&amp;%% &amp;'&amp; %'@@!&amp;#@!&amp;*'&amp; 'D'B ! &amp;%% &amp;')B%&amp;'!9 &amp;!&gt;"'! D')'%9)''D! &amp;!&gt;"!") &amp; &amp;B%&amp;'! %%"'!&amp; )'%&amp;"!"'%&amp;D&amp;%% &amp;'&amp; ! %&amp;='#'! 9 ')&gt; &amp;"! '#!%+':+! &amp; D%+:!'&amp;'&amp;!''!!D 'M&amp; ' ! )B!' ) "'' "%&amp;!@ &amp;"&amp;&amp;'9 &amp; !&amp; ':" &amp;! "( %%"%&amp;&amp; D@!'D&amp; &amp;')!'% "'" H"( !&amp;&amp; *'&amp;D)"''"%&amp;!@"%! "H&amp;%&amp;&amp; @@!' # %&amp; (&amp; D) )' % ''!' ) "'' "%&amp;!@ H&amp;( %&amp;*'% &amp; !&amp;%&amp;''' % (!' &amp;!&gt; "9 @! %&amp; % % % &amp;D ! &amp; %&amp;F ( !&amp; ! D @!'D )"''%'!' !'&amp;"!:H" H&amp;" "!'! %' &amp;&amp;% &amp;#":'&amp;!'')"%&amp;! "(F&amp; : !! %&amp;!(!"H!&amp; ):+% ':F D '' &gt; :H'&amp;!'!HD)"''"%&amp;!@%'!''&amp; ( @ ' %&amp; !'"'!&amp; 'B'"&amp;!&amp;9 &amp;!&amp; &amp;!&gt;"):F&amp;%B&amp;!'!D"!%&amp;"! - &amp; &amp;%% &amp;' )B%&amp;'! &amp; 9 &amp;!F&amp;' ! ' &amp;%&amp; :" # &amp;!&amp; )( !&amp; # '&amp; &gt; &amp;'F&amp; !(!' &amp; MD)! '&amp;!&amp;D!@!"'&amp; &gt;&amp;'F&amp;)&amp;"!&amp;' &amp;"%&amp;! &amp;%!'"'&amp;(!9B!F' &amp;!&gt;" ( !'%D !!' '&amp;!' !&amp;&amp;(&amp;D)&amp;"'%!&gt;# (!&amp; '')''&amp;D)%'%!@'&amp;&amp;'!B!"'" &amp; )B%&amp;'!9 @! ! &amp; &amp;' &amp;%% &amp;' )B%&amp;' ! "H' B%!'! "%&amp;%+:!'&amp;'&amp;!''D)"''&amp; &amp;''&amp;' %&amp;'!!@"%&amp;!&amp; '9%'"'"%&amp;"!"D)(!' % &amp; "DD@!&amp;%&amp; "''H&amp;(#'&amp;FH&amp;( &amp;' DM'!&amp; %'''!@ "'' !'M'&amp; !"&amp;" !(!'9 &amp; P )B%&amp;' &amp;= !' ! %+:!'&amp; '&amp;!'' D' # )&gt; ' ' %!'" '&amp;(! &amp;"! ' @!' D ' &amp;!'F&amp; !H '!DB!H"%&amp;56 '&amp;"! &amp;!&gt;"%'D &amp;H&amp; # %!! )(! &amp; )+' %&amp; !&amp; % (!% &amp;&amp;! '! "%&amp;9</w:t>
      </w:r>
    </w:p>
    <w:p>
      <w:r>
        <w:t>34.5231667 85.3168 + !)''&amp;D%!10=!'1664)&amp;"'&amp; ( )!%!'"' ')B&amp;&amp; !&amp;'!(!'"9 /9 C- )&amp;'91?95'&amp;(!H&amp;=D)45"&gt;&amp;1664 )&amp;"&amp; !'#&amp;''!F&amp;)!'!(!#77134E !#!8 &amp;')!'!(!#26E ! #D&amp;'&amp;')!'!(!#06E !9 :; &amp;" '!@H&amp;")!(!!'" !'M'&amp;"'&amp;!"&amp; &gt;) %&amp;! &amp;(9 &amp;&amp;('&amp;(!D)!(! % &amp;&amp;!' &gt;'!&amp; B&amp;K' )'!(!'"D) %'&amp;! &gt;'''&amp;! %&amp;F B"'! "(' &amp; &amp;"%''! ' %' ' ) !''! "D!!&gt;&amp;" &amp;:" '&amp;(! ' %&amp;" &amp;( D)! &amp;!' % &gt;'!&amp; )! )"'!' % !(! A&amp;'9 1? 9 1 C9 %&amp;! &amp;( )@@' &amp;FH &amp;!!&amp; :!@@&amp;' ! B'' D % !&gt; ''B&amp;(' @&amp; '')()'&amp;!@@"&amp; %&amp;'''&amp;'B)!(!!'"A"': H""&amp; %&amp;! &amp;(L ,51?46 !95560547 !91'1&gt;C9 (&amp; !')% !@!")": '&amp;'A&amp;'91?95C ''D)!&amp;%% &amp;'D&amp;''#!8&amp;'!!%&amp;') '&amp; +&amp;'&amp; !8 D&amp;'&amp;'#)&amp;" 'H&amp;")!(!!'"''!'76E &amp;D'B (&amp;'&amp; !'#&amp;''!F&amp;'%"77X#/6E9 )%F'B)!%!'"'&amp;(! @ '(H&amp;")!(!!'" !+!&amp; *'&amp;#)&amp;"H&amp;")!(!!'"566E! (&amp;'&amp; !' #)!"!&amp; !'# %'&amp;5&amp; G'1660#&amp;''!F&amp;9 &amp; &amp;'!')" '@!B"U%F#?66@&amp;9&amp;!# :&amp;H)!'!"9</w:t>
      </w:r>
    </w:p>
    <w:p>
      <w:r>
        <w:t>34.5231667 8163168 2 ,1 ,-+ + ,</w:t>
      </w:r>
    </w:p>
    <w:p>
      <w:r>
        <w:t>59 '&amp; &amp;9 19 "!! 12%'&gt;&amp;16679 49 ''D&amp; !'#&amp;''!F&amp;)!(!!'"%! 5&amp; G'16609 09 ( !#)% &amp;%&amp;''! 9 29 '" '?66@&amp;9#:&amp;H) 79 U!'!"#(&amp;&amp;#&amp; &amp;' 4)266@&amp;9#'!'&amp;"%9 /9 @ &amp; %&amp;'! DU %(' @ &amp;&amp; &amp; &amp; '&amp; %&amp;"' &amp;&amp;M' "! 46 = &amp; F '!@!'! %&amp;F &amp;!&gt; @""&amp; A-:Y!;&amp;: @D!77660 C%&amp;( !&amp; &amp;'!F&amp;&amp; !' %&gt;! @ &amp;"'B&amp;'9?1 !@""&amp;&amp; &amp;!&gt;@""&amp;5/ =! 1662 A ,CL " !&amp; &amp; &amp; !' !!D&amp; ! '!@ ' +%&amp;('% &amp;'&amp;!H'&amp;&amp; &amp;' '!&amp;L! !' M'&amp; &amp;" &amp;!&gt; @""&amp; %&amp; ( ! % ' %&amp; ( ! "'&amp; !D B !'! )&amp;'9 01 ,9 %&amp;"' &amp;&amp;M' ' %!F % ! &amp; &amp;'!( D" +%&amp;( !('M'&amp;= !'#)( !9</w:t>
      </w:r>
    </w:p>
    <w:p>
      <w:r>
        <w:t>H&amp;@@!F&amp;</w:t>
      </w:r>
    </w:p>
    <w:p>
      <w:r>
        <w:t>!,,</w:t>
      </w:r>
    </w:p>
    <w:p>
      <w:r>
        <w:t>%&amp;"!'</w:t>
      </w:r>
    </w:p>
    <w:p>
      <w:r>
        <w:t>&amp;!-</w:t>
      </w:r>
    </w:p>
    <w:p>
      <w:r>
        <w:t>%! @ &amp;%&amp;"'&amp;&amp;M'' '!@!"B%&amp;'!!!DU#U@@!@""&amp; &amp; !%&amp;H&amp;@@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