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ATAS/1420/2007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https://mcp.opencaselaw.ch/entscheid/ge_gerichte_ATAS_1420_2007</w:t>
      </w:r>
    </w:p>
    <w:p>
      <w:r>
        <w:t>FR: GE_GERICHTE ATAS/1420/2007 du 11 décembre 2007</w:t>
      </w:r>
    </w:p>
    <w:p>
      <w:r>
        <w:t>IT: GE_GERICHTE ATAS/1420/2007 del 11 dicembre 2007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;" %&amp; ! CS %'&amp; ;" &amp; %#&amp; D&amp; ! !# ! /4 E !&gt; &amp;;&amp; %&gt; ! = ;#!# ?*:UH:;C5 5441 @ %'!"&amp;&gt;!!&amp; %= ;"#"&amp;G&amp;73.!;#!# =;#!#!-6 E .442 ? ,@Q "#" ! !&amp; !C "&amp;; &amp; "A!%'&amp;%&amp;9&amp;!&amp;!"!&amp;Q!&amp; D&amp; !# = ;#!# % ' %&amp; % ' #&amp;C G !&amp; ! (&amp;7 1. ,7 %#&amp; D&amp; &amp; %&gt; % ! &amp; 'C#"""A!%' !'&amp;D&amp;E&amp;$('7</w:t>
      </w:r>
    </w:p>
    <w:p>
      <w:r>
        <w:t>9;;&gt;</w:t>
      </w:r>
    </w:p>
    <w:p>
      <w:r>
        <w:t>+</w:t>
        <w:tab/>
        <w:t>[</w:t>
      </w:r>
    </w:p>
    <w:p>
      <w:r>
        <w:t>#!&amp;</w:t>
      </w:r>
    </w:p>
    <w:p>
      <w:r>
        <w:t>\ %;"!%#&amp;D&amp;&amp;&amp;;#G%&amp;CS$S;;;#!# !&amp;#%=C%9;;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