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ATAS/141/2021 vom 23. Februar 2021</w:t>
      </w:r>
    </w:p>
    <w:p>
      <w:r>
        <w:t>GE Cour de justice, 2021-02-23, FR</w:t>
      </w:r>
    </w:p>
    <w:p>
      <w:r>
        <w:rPr>
          <w:b/>
        </w:rPr>
        <w:t xml:space="preserve">Quelle: </w:t>
      </w:r>
      <w:r>
        <w:t>https://mcp.opencaselaw.ch/entscheid/ge_gerichte_ATAS_141_2021</w:t>
      </w:r>
    </w:p>
    <w:p>
      <w:r>
        <w:t>FR: GE_GERICHTE ATAS/141/2021 du 23 février 2021</w:t>
      </w:r>
    </w:p>
    <w:p>
      <w:r>
        <w:t>IT: GE_GERICHTE ATAS/141/2021 del 23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1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l'assurance-vieillesse et survivants, du 20 décembre 1946 (LAVS - RS 831.10). Sa compétence pour juger du cas d’espèce est ainsi établie.</w:t>
      </w:r>
    </w:p>
    <w:p>
      <w:r>
        <w:rPr>
          <w:b/>
        </w:rPr>
        <w:t>E. 2</w:t>
      </w:r>
    </w:p>
    <w:p>
      <w:r>
        <w:t>Interjeté dans les formes et délai prévus par la loi, le recours interjeté par les associées du cabinet contre la décision sur opposition du 9 mai 2019 est recevable (art. 38 et 56 à 61 LPGA).</w:t>
      </w:r>
    </w:p>
    <w:p>
      <w:r>
        <w:rPr>
          <w:b/>
        </w:rPr>
        <w:t>E. 3</w:t>
      </w:r>
    </w:p>
    <w:p>
      <w:r>
        <w:t>En l'espèce, les associées du cabinet ont déclaré qu'elles retiraient leur recours. Il convient d'en prendre acte.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