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https://mcp.opencaselaw.ch/entscheid/ge_gerichte_ATAS_141_2004</w:t>
      </w:r>
    </w:p>
    <w:p>
      <w:r>
        <w:t>FR: GE_GERICHTE ATAS/141/2004 du 16 mars 2004</w:t>
      </w:r>
    </w:p>
    <w:p>
      <w:r>
        <w:t>IT: GE_GERICHTE ATAS/141/2004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)</w:t>
      </w:r>
    </w:p>
    <w:p>
      <w:r>
        <w:t>&amp;;5 $</w:t>
        <w:tab/>
        <w:t>9</w:t>
      </w:r>
    </w:p>
    <w:p>
      <w:r>
        <w:t>/5</w:t>
      </w:r>
    </w:p>
    <w:p>
      <w:r>
        <w:t>A 5 @5 :"</w:t>
      </w:r>
    </w:p>
    <w:p>
      <w:r>
        <w:t>$)"" $ &gt;::"</w:t>
      </w:r>
    </w:p>
    <w:p>
      <w:r>
        <w:t>$ &gt;#"&amp;"$" ) $ /2 :)&amp;" /44/</w:t>
      </w:r>
    </w:p>
    <w:p>
      <w:r>
        <w:t>2</w:t>
      </w:r>
    </w:p>
    <w:p>
      <w:r>
        <w:t>/44/5 B5 " (</w:t>
      </w:r>
    </w:p>
    <w:p>
      <w:r>
        <w:t>)$</w:t>
      </w:r>
    </w:p>
    <w:p>
      <w:r>
        <w:t>9 " 5 35 :</w:t>
      </w:r>
    </w:p>
    <w:p>
      <w:r>
        <w:t>" $</w:t>
      </w:r>
    </w:p>
    <w:p>
      <w:r>
        <w:t>(&gt; &amp; :</w:t>
      </w:r>
    </w:p>
    <w:p>
      <w:r>
        <w:t>) L $</w:t>
      </w:r>
    </w:p>
    <w:p>
      <w:r>
        <w:t>$)" $ @4 A $.</w:t>
      </w:r>
    </w:p>
    <w:p>
      <w:r>
        <w:t>":" "</w:t>
      </w:r>
    </w:p>
    <w:p>
      <w:r>
        <w:t>" $) $)</w:t>
      </w:r>
    </w:p>
    <w:p>
      <w:r>
        <w:t>"; :)$) $ % =&lt;T"S&lt;:(" ?% ?44B %</w:t>
      </w:r>
    </w:p>
    <w:p>
      <w:r>
        <w:t>" C"5</w:t>
      </w:r>
    </w:p>
    <w:p>
      <w:r>
        <w:t>$)"</w:t>
      </w:r>
    </w:p>
    <w:p>
      <w:r>
        <w:t>L 9)5</w:t>
      </w:r>
    </w:p>
    <w:p>
      <w:r>
        <w:t>)" $" F 8 "$"( C (&gt; $)""</w:t>
      </w:r>
    </w:p>
    <w:p>
      <w:r>
        <w:t>$)" ; "</w:t>
      </w:r>
    </w:p>
    <w:p>
      <w:r>
        <w:t>"</w:t>
      </w:r>
    </w:p>
    <w:p>
      <w:r>
        <w:t>$</w:t>
      </w:r>
    </w:p>
    <w:p>
      <w:r>
        <w:t>$)"" ()H ;8 C</w:t>
      </w:r>
    </w:p>
    <w:p>
      <w:r>
        <w:t>( ": " " &amp;" $$</w:t>
      </w:r>
    </w:p>
    <w:p>
      <w:r>
        <w:t>$)""H 8</w:t>
      </w:r>
    </w:p>
    <w:p>
      <w:r>
        <w:t>"9</w:t>
      </w:r>
    </w:p>
    <w:p>
      <w:r>
        <w:t>$</w:t>
      </w:r>
    </w:p>
    <w:p>
      <w:r>
        <w:t>) 5 ="</w:t>
      </w:r>
    </w:p>
    <w:p>
      <w:r>
        <w:t>)"</w:t>
      </w:r>
    </w:p>
    <w:p>
      <w:r>
        <w:t>"</w:t>
      </w:r>
    </w:p>
    <w:p>
      <w:r>
        <w:t>" )) )))</w:t>
      </w:r>
    </w:p>
    <w:p>
      <w:r>
        <w:t>8 ;8</w:t>
      </w:r>
    </w:p>
    <w:p>
      <w:r>
        <w:t>8 "#$%</w:t>
      </w:r>
    </w:p>
    <w:p>
      <w:r>
        <w:t>"; :)$) $</w:t>
      </w:r>
    </w:p>
    <w:p>
      <w:r>
        <w:t>".</w:t>
      </w:r>
    </w:p>
    <w:p>
      <w:r>
        <w:t>(&gt;" $&amp; $) "&amp;;5</w:t>
      </w:r>
    </w:p>
    <w:p>
      <w:r>
        <w:t>)" $</w:t>
      </w:r>
    </w:p>
    <w:p>
      <w:r>
        <w:t>"</w:t>
      </w:r>
    </w:p>
    <w:p>
      <w:r>
        <w:t>* $ &amp;% ("</w:t>
      </w:r>
    </w:p>
    <w:p>
      <w:r>
        <w:t>A" % "" (</w:t>
      </w:r>
    </w:p>
    <w:p>
      <w:r>
        <w:t>$)"" ()</w:t>
      </w:r>
    </w:p>
    <w:p>
      <w:r>
        <w:t>&gt;&amp; $ (</w:t>
      </w:r>
    </w:p>
    <w:p>
      <w:r>
        <w:t>) ) C)$")</w:t>
      </w:r>
    </w:p>
    <w:p>
      <w:r>
        <w:t>7 5 2@/% 24?</w:t>
      </w:r>
    </w:p>
    <w:p>
      <w:r>
        <w:t>241 85</w:t>
      </w:r>
    </w:p>
    <w:p>
      <w:r>
        <w:t>9::"F " =</w:t>
      </w:r>
    </w:p>
    <w:p>
      <w:r>
        <w:t>)"$ F ; =</w:t>
      </w:r>
    </w:p>
    <w:p>
      <w:r>
        <w:t>" : $ ) L</w:t>
      </w:r>
    </w:p>
    <w:p>
      <w:r>
        <w:t>":") C " "" (&gt;- &gt;::" :)$) $</w:t>
      </w:r>
    </w:p>
    <w:p>
      <w:r>
        <w:t>"</w:t>
      </w:r>
    </w:p>
    <w:p>
      <w:r>
        <w:t>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