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ATAS/1419/2007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https://mcp.opencaselaw.ch/entscheid/ge_gerichte_ATAS_1419_2007</w:t>
      </w:r>
    </w:p>
    <w:p>
      <w:r>
        <w:t>FR: GE_GERICHTE ATAS/1419/2007 du 11 décembre 2007</w:t>
      </w:r>
    </w:p>
    <w:p>
      <w:r>
        <w:t>IT: GE_GERICHTE ATAS/1419/2007 del 11 dicembre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()*+,(+--. #(*)*/(+--. # #$ # $ "01 * ' ** 201 +--.</w:t>
      </w:r>
    </w:p>
    <w:p>
      <w:r>
        <w:t>!"#$%&amp;' (</w:t>
      </w:r>
    </w:p>
    <w:p>
      <w:r>
        <w:t>(</w:t>
      </w:r>
    </w:p>
    <w:p>
      <w:r>
        <w:t>%%)*+!%!*,(-./ -0-- -1</w:t>
      </w:r>
    </w:p>
    <w:p>
      <w:r>
        <w:t>(!"</w:t>
      </w:r>
    </w:p>
    <w:p>
      <w:r>
        <w:t>2.-0)20//* 30213 ' 3 4' (4" 4 5(, 6%7(" !("(78"("((88"#((, !,9 !(: 5 !(" ;: ! ,: %%3 )* -40//?5""("4(! 5"!"@@+&gt; 75"(",A (4 041-;(0//?&gt; , 0-,(!A0//?3! "8"(# ( ( 4( "(" 4(! 5" -BB? 3 -BB* # ( 7 4( "(" ,"" @!(" @@+ ""75,4(,(4, C( (4("40//?3 4(C(4(, 3 ( 5",7&gt;75"!,(" !,,( ,," 5D( (#+@ 5!,9# (( ,((8((4(A@( ,(&gt; , " -B8"40//*8!",(&gt; 5"8!",,(-B!0//*&gt; -E;( 0//* 4 3! 5","(", %&amp;</w:t>
      </w:r>
    </w:p>
    <w:p>
      <w:r>
        <w:t>'%% % %</w:t>
      </w:r>
    </w:p>
    <w:p>
      <w:r>
        <w:t>%</w:t>
      </w:r>
    </w:p>
    <w:p>
      <w:r>
        <w:t>0*(A0//*5"(" A "75 " -B8"40//*75 !3! #4,(( -!1-;(0//?&gt; 54(" # "(! 3! 8!" A " 75 ( " -B 8"4 0//* ( 4( # 5" 5 !(" ;: " -!1-;(0//?&gt;</w:t>
      </w:r>
    </w:p>
    <w:p>
      <w:r>
        <w:t>4' 8!"!( # 5(F )? F - (F 5@( ; 00 4!A -B.- !,"(,;@ H,:("(A&gt;</w:t>
      </w:r>
    </w:p>
    <w:p>
      <w:r>
        <w:t>2.-0)20//* 31213 ,( 7H (( A ""!( 7 "((7"("((,(! 8,( ;7H#H4 ", 54( , ( 4 " 0*4!A0//*&gt; H !( ((8 8 (@ 7 ! I , D (&gt; ((5,:&gt; ( : 4A;(&gt;</w:t>
      </w:r>
    </w:p>
    <w:p>
      <w:r>
        <w:t>5#$6 #$ # $</w:t>
      </w:r>
    </w:p>
    <w:p>
      <w:r>
        <w:t>' -F ((7( 4A;(F 0F 9 JF</w:t>
      </w:r>
    </w:p>
    <w:p>
      <w:r>
        <w:t>@88:</w:t>
      </w:r>
    </w:p>
    <w:p>
      <w:r>
        <w:t>3 K</w:t>
      </w:r>
    </w:p>
    <w:p>
      <w:r>
        <w:t>" (</w:t>
      </w:r>
    </w:p>
    <w:p>
      <w:r>
        <w:t>L ,8! ,"(C(((8"D,(7H#H888" " ,4",@88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