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ATAS/1418/2007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https://mcp.opencaselaw.ch/entscheid/ge_gerichte_ATAS_1418_2007</w:t>
      </w:r>
    </w:p>
    <w:p>
      <w:r>
        <w:t>FR: GE_GERICHTE ATAS/1418/2007 du 11 décembre 2007</w:t>
      </w:r>
    </w:p>
    <w:p>
      <w:r>
        <w:t>IT: GE_GERICHTE ATAS/1418/2007 del 11 dicembre 2007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%@," %9%%7 +7 3!,% @F,=%3!%,"%E% " 45 8 : %3% ,: &lt; 3" " (&amp;;KL;3@//55+ ),= !%: % ,&lt;3!"!%?%7G. 3" " &lt;3" " *6 8.55-( 0)I!"! % @!%3% !B ,=%,%9% % ! %I % E% " &lt; 3" " , = ,% , = "%@ ? % A%7 +. 07 ,"% E% % ,: , %=@"!!!B ,= =%E%8%CA=7</w:t>
      </w:r>
    </w:p>
    <w:p>
      <w:r>
        <w:t>933:</w:t>
      </w:r>
    </w:p>
    <w:p>
      <w:r>
        <w:t>#</w:t>
        <w:tab/>
        <w:t>M</w:t>
      </w:r>
    </w:p>
    <w:p>
      <w:r>
        <w:t>" %D</w:t>
      </w:r>
    </w:p>
    <w:p>
      <w:r>
        <w:t>N</w:t>
      </w:r>
    </w:p>
    <w:p>
      <w:r>
        <w:t>,3! ,"%E%%%3"?,%@FCF333" " ,933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