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ATAS/1417/2007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https://mcp.opencaselaw.ch/entscheid/ge_gerichte_ATAS_1417_2007</w:t>
      </w:r>
    </w:p>
    <w:p>
      <w:r>
        <w:t>FR: GE_GERICHTE ATAS/1417/2007 du 11 décembre 2007</w:t>
      </w:r>
    </w:p>
    <w:p>
      <w:r>
        <w:t>IT: GE_GERICHTE ATAS/1417/2007 del 11 dicembre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E##7 57 #-,,#(211:7 .?(#7 D7 :, 3# ( =L 3;# :, # 3-# &gt;# ( (- ( 51 E (A #:# 3A ( C :-(- @&amp;.RG.:=0011D B3;(,#A((# 3C:,-,#8#762(:-(- C:-(-(/+ E 211&lt; @ $BN ,-, ( (# (= ,#: # ,)(3;#3#?#(#(,(#N(# &gt;# (- C :-(- 3 ; 3# 3 ; -#= 8 (# ( %#7 D2 $7 3-# &gt;# # 3A 3 ( #;=-,,,)(3;(;#&gt;#E# %;7</w:t>
      </w:r>
    </w:p>
    <w:p>
      <w:r>
        <w:t>?::A</w:t>
      </w:r>
    </w:p>
    <w:p>
      <w:r>
        <w:t>'</w:t>
        <w:tab/>
        <w:t>S</w:t>
      </w:r>
    </w:p>
    <w:p>
      <w:r>
        <w:t>-(#</w:t>
      </w:r>
    </w:p>
    <w:p>
      <w:r>
        <w:t>T 3:,(3-#&gt;###:-83#=L L:::-(- (3?::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