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ATAS/1416/2007 vom 12. Dezember 2007</w:t>
      </w:r>
    </w:p>
    <w:p>
      <w:r>
        <w:t>GE Cour de justice, 2007-12-12, DE</w:t>
      </w:r>
    </w:p>
    <w:p>
      <w:r>
        <w:rPr>
          <w:b/>
        </w:rPr>
        <w:t xml:space="preserve">Quelle: </w:t>
      </w:r>
      <w:r>
        <w:t>https://mcp.opencaselaw.ch/entscheid/ge_gerichte_ATAS_1416_2007</w:t>
      </w:r>
    </w:p>
    <w:p>
      <w:r>
        <w:t>FR: GE_GERICHTE ATAS/1416/2007 du 12 décembre 2007</w:t>
      </w:r>
    </w:p>
    <w:p>
      <w:r>
        <w:t>IT: GE_GERICHTE ATAS/1416/2007 del 12 dicembre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"#$##"%&amp;&amp;' "()(*"%&amp;&amp;'</w:t>
      </w:r>
    </w:p>
    <w:p>
      <w:r>
        <w:t>+, ++, + , - % ! (( .- %&amp;&amp;'</w:t>
      </w:r>
    </w:p>
    <w:p>
      <w:r>
        <w:t>!"# #</w:t>
      </w:r>
    </w:p>
    <w:p>
      <w:r>
        <w:t>$$%</w:t>
      </w:r>
    </w:p>
    <w:p>
      <w:r>
        <w:t>%$ &amp;&amp; '()*$+ ,$ -. // +0(%121345446+1</w:t>
      </w:r>
    </w:p>
    <w:p>
      <w:r>
        <w:t>% !</w:t>
      </w:r>
    </w:p>
    <w:p>
      <w:r>
        <w:t>7181175229 /571/ ! % :( $ %"' %!; 59 , 5229! $(( % 4?(%@$%$$45%@$5229. A ,$ " ' -($% %!$!- %B CB'D( --$-,' $E=!59+$ 5229'% $ F % - (%$ + %! ! %+$'!%@ % % %%$ =!$ '+ % ( $ ($ ! " ,%) ' %%F $!+ $++=!$%- !% %(% @$($$) ' (+ $/ -+ $ (% ;&lt;='%"-'' % -'== %F - !% %%$+ )$% ,'+ ( $ ,% F %$;$;'( ( -= -%,'$ G(+ $ % $ " %$+ $ '!%@ %) , $ % ;&lt;=14 5229%,' !$;$;)%+$ -,' F % --%$($ , ,%$+ H%()( ,'F %$ D%I;- (%!%) * B'D( --($- %! =!'D $;$;'( FE=@ 'J(@$$;$;D =! ($ %$ $ - ( F - $ ( F D$ F$;%%$;$;D = @)'D =!(!=%%J('( % F %+ $ (%! =!'$!%$+ $% @!$! @ =% ) $ -''(6-%$$;$;($ , (+%H%$ !$!FF % -%$$;$;FF%!$ %, %() %F (%% $%'(6, '$$ ==% $ @$$% "%$ ,$) B '$+%%% C) ' + %'%!$ $A$ %$+%$($% - %F % =)</w:t>
      </w:r>
    </w:p>
    <w:p>
      <w:r>
        <w:t>7181175229 /171/</w:t>
      </w:r>
    </w:p>
    <w:p>
      <w:r>
        <w:t>/0 , +, ++, + , ! 1..2 3 4.252-- 6 17 8* 9 , : 4) % " '&amp;&amp; ' $ " $! $ % 0,$"1,$) 5) AJ%%-@ ) 1) $!-%! % = ) ?) %"$$%$+- ($!6) K) %-($!$%=$% %)</w:t>
      </w:r>
    </w:p>
    <w:p>
      <w:r>
        <w:t>=$FF 6$B</w:t>
      </w:r>
    </w:p>
    <w:p>
      <w:r>
        <w:t>LM N</w:t>
      </w:r>
    </w:p>
    <w:p>
      <w:r>
        <w:t>$! %B</w:t>
      </w:r>
    </w:p>
    <w:p>
      <w:r>
        <w:t>@*</w:t>
      </w:r>
    </w:p>
    <w:p>
      <w:r>
        <w:t>( F$ ($!% $$H% % % F ! D ($% -A *$!%$ % '%%"'! ($=$FF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