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ATAS/1413/2007 vom 11. Dezember 2007</w:t>
      </w:r>
    </w:p>
    <w:p>
      <w:r>
        <w:t>GE Cour de justice, 2007-12-11, DE</w:t>
      </w:r>
    </w:p>
    <w:p>
      <w:r>
        <w:rPr>
          <w:b/>
        </w:rPr>
        <w:t xml:space="preserve">Quelle: </w:t>
      </w:r>
      <w:r>
        <w:t>https://mcp.opencaselaw.ch/entscheid/ge_gerichte_ATAS_1413_2007</w:t>
      </w:r>
    </w:p>
    <w:p>
      <w:r>
        <w:t>FR: GE_GERICHTE ATAS/1413/2007 du 11 décembre 2007</w:t>
      </w:r>
    </w:p>
    <w:p>
      <w:r>
        <w:t>IT: GE_GERICHTE ATAS/1413/2007 del 11 dicembre 2007</w:t>
      </w:r>
    </w:p>
    <w:p>
      <w:pPr>
        <w:pStyle w:val="Heading2"/>
      </w:pPr>
      <w:r>
        <w:t>Volltext</w:t>
      </w:r>
    </w:p>
    <w:p>
      <w:r>
        <w:t>! !</w:t>
      </w:r>
    </w:p>
    <w:p>
      <w:r>
        <w:t>"#$%&amp;"'((% ")$)#"'((%</w:t>
      </w:r>
    </w:p>
    <w:p>
      <w:r>
        <w:t>*+ **+ * + , ' ! )) -, '((%</w:t>
      </w:r>
    </w:p>
    <w:p>
      <w:r>
        <w:t>!"#$"%%% &amp;$"'"!( !% !!"</w:t>
      </w:r>
    </w:p>
    <w:p>
      <w:r>
        <w:t>"! )) ** ***+, !"-./0, "123/4544 1 %"%$</w:t>
      </w:r>
    </w:p>
    <w:p>
      <w:r>
        <w:t>6203/65773 +562+</w:t>
      </w:r>
    </w:p>
    <w:p>
      <w:r>
        <w:t>$%% ! %"% 5 8" 5773 &amp;)) * * **9%+ !:; !$ ! !$ 5/ "=!5773&amp;" %: %!, &amp;% !"% ! !"% 53 #=! 5773 ? &amp;%@ !"%"$!$@%%"; " !%" 4&amp;177 &gt;!A #!$ ! !% !! %"?"!%="%?"!"%%$B"?%&gt;%A &amp;"#!%@!!" CB"A&amp;"#!%%@C!D%=" "4&amp;177&gt;!A"/77&gt;!A?"%"!E! !&gt;%A !"@ &gt;%C!!%"?"%%"%!"! :!%C!%@&amp;% " E!@&amp;%&gt;%"A !"! %=%%"$&gt;%!!$#%! CB"!! !""!% !%"$-$"$ !# !:&amp;A F ; "$"$&gt;&gt;"$ %"%%" %: %!C%"%A ;G %"%"%$C!"%!!!" !$!#$ !# !""% $"%!AH ""@&amp;%#%"&amp; !!""!E!!IA</w:t>
      </w:r>
    </w:p>
    <w:p>
      <w:r>
        <w:t>6203/65773 +262+</w:t>
      </w:r>
    </w:p>
    <w:p>
      <w:r>
        <w:t>./ + *+ **+ * +</w:t>
      </w:r>
    </w:p>
    <w:p>
      <w:r>
        <w:t>4A !"!"!%"!!A 5A E!IA</w:t>
      </w:r>
    </w:p>
    <w:p>
      <w:r>
        <w:t>B!&gt;&gt;%:!</w:t>
      </w:r>
    </w:p>
    <w:p>
      <w:r>
        <w:t>JK L</w:t>
      </w:r>
    </w:p>
    <w:p>
      <w:r>
        <w:t>!$%";</w:t>
      </w:r>
    </w:p>
    <w:p>
      <w:r>
        <w:t>=*</w:t>
      </w:r>
    </w:p>
    <w:p>
      <w:r>
        <w:t>%&gt;! !$"!!."""%&gt;%$G !"% !B!&gt;&gt;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