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ATAS/1411/2007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https://mcp.opencaselaw.ch/entscheid/ge_gerichte_ATAS_1411_2007</w:t>
      </w:r>
    </w:p>
    <w:p>
      <w:r>
        <w:t>FR: GE_GERICHTE ATAS/1411/2007 du 11 décembre 2007</w:t>
      </w:r>
    </w:p>
    <w:p>
      <w:r>
        <w:t>IT: GE_GERICHTE ATAS/1411/2007 del 11 dicembre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"#$%&amp;"'((&amp; "$#$$"'((&amp;</w:t>
      </w:r>
    </w:p>
    <w:p>
      <w:r>
        <w:t>)* ))* ) * + ' ! $$ ,+ '((&amp;</w:t>
      </w:r>
    </w:p>
    <w:p>
      <w:r>
        <w:t>!"#!$$$ %#!&amp;! ' ($</w:t>
      </w:r>
    </w:p>
    <w:p>
      <w:r>
        <w:t>!</w:t>
      </w:r>
    </w:p>
    <w:p>
      <w:r>
        <w:t>! )) %** + ,-./!012+3133 34</w:t>
      </w:r>
    </w:p>
    <w:p>
      <w:r>
        <w:t>$!$#</w:t>
      </w:r>
    </w:p>
    <w:p>
      <w:r>
        <w:t>5032.5166. '154' ) ) - #$$3 !7 166.%)) %** '</w:t>
      </w:r>
    </w:p>
    <w:p>
      <w:r>
        <w:t>8$' 9 : ; ! 366?+9$@"$ 166A/ B#$ #!# I$J &gt;&lt;D$A+A660 ;+ "$ !$9 $! 7$+&lt; #!C !EK1$&lt;## $7&lt;## 3. @$ 1662 8 );/ #$ $! $$D $+ !$&lt; ! , "! ! $F! !!$ /$$! H! # $7 &lt;## "$ ! "$ #! $D C $!$% !E01 )E #! H!!$9$ !+ $"D#, "+$"!H! @$!=%"$E</w:t>
      </w:r>
    </w:p>
    <w:p>
      <w:r>
        <w:t>F &lt;&lt;$9</w:t>
      </w:r>
    </w:p>
    <w:p>
      <w:r>
        <w:t>LM N</w:t>
      </w:r>
    </w:p>
    <w:p>
      <w:r>
        <w:t>#$!:</w:t>
      </w:r>
    </w:p>
    <w:p>
      <w:r>
        <w:t>7*</w:t>
      </w:r>
    </w:p>
    <w:p>
      <w:r>
        <w:t>$&lt; #! H!!!$&lt;$#C !$ F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