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https://mcp.opencaselaw.ch/entscheid/ge_gerichte_ATAS_140_2005</w:t>
      </w:r>
    </w:p>
    <w:p>
      <w:r>
        <w:t>FR: GE_GERICHTE ATAS/140/2005 du 14 février 2005</w:t>
      </w:r>
    </w:p>
    <w:p>
      <w:r>
        <w:t>IT: GE_GERICHTE ATAS/140/2005 del 14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"#)("'(($ ** + *+ +* ,- . / #) 01 '(($</w:t>
      </w:r>
    </w:p>
    <w:p>
      <w:r>
        <w:t>2 34444444444 ! "# $ %! &amp;#!$$'(#(!$(() ! ! 3 *+ !$,-./012% ! 34444444444 4444444444 32% (!(#</w:t>
      </w:r>
    </w:p>
    <w:p>
      <w:r>
        <w:t>#</w:t>
      </w:r>
    </w:p>
    <w:p>
      <w:r>
        <w:t>4.*514/00/ 6/4.16 5 .) (#!#7777777777 77777777778 9(6 2:(#!#;'( (! $ $ 2% 9(6 2: ; ?0 ! ## (('&amp;!(%(!#$$( !(!,('! ( '"$7777777777 (!! E$&gt;!((('$( !( $((! !(%!A((2 ) /) ! !(&gt;#. F%( .@@5!(!(!#G&gt;!&gt; !H"( 7777777777 ! "$ 7777777777 ! % % "( , (!, 87777777777 $ $(!# $ ( $ &amp;(!#&gt; (!# $ (#!# $ ( ) 8&amp;=#$$!"( 7777777777!"$7777777777 $#!(!&amp;(!#&gt; (!#$(!($+00I000A )$(#!#)#!(! ( $#!! $ ! ! ( (! $ (% $ (#!# '( %(! A(! &amp; (!!! !)&amp; !(. #%J(!'(!$(#!# (! !# $ +00I000 A ) 3 **0I000 A ) ! 2 $ "( 87777777777) ! !( $ ! ! ( % (! $ !( !! #'(%!) 8(!#! (#!( $ !( ( #$ (! 3 ! #&gt; (= $ . A ) F'&amp;3 #(!($ #!! ! !( !! !$#=7777777777)(!%(!-! (# $ # =( $ * $ = (!# $ &gt;(! 3 3 &amp;! ( ## !(!! B (!!( #( 3(&gt;!(!,('! (!F'&amp;3 ($ ! (!AA!(%3&amp;K&gt;#&gt;) $3(!( 3&amp;! ((! %!( '(!# $ ( =!# ( # %! =(%! &gt;&gt;!( 3 (#!#3&amp;=($!!! !(%(!#=!# ( ## #) &amp; $!!$.*0I000A ) #%3&amp; !(.$! &gt; !#!# !#3.1?I000A ) "( 7777777777 ( ! (!. % (.@@1!! !#( (! !!'&amp;$((! ! F'&amp;D!/00.) ?) $#(( $ ?. F%( /00/ 88</w:t>
      </w:r>
    </w:p>
    <w:p>
      <w:r>
        <w:t>8</w:t>
      </w:r>
    </w:p>
    <w:p>
      <w:r>
        <w:t>" 8 9(6 2:(;(A #"( 7777777777'&amp; %(! =(&gt;# $ (#!# (! $ !(!( (!( $ .?*I0L5A )'&amp;(%(! B! ($&amp;% (.@@1!$# $ (#) !! $#(( %(! #!# ( ( (! 3 ! E $&amp;J ) +) 8 =! (! $ $ (% ! # .@@1 3 /00. (( ' $(% A! '(!!! %# !-# ($ ! B #&gt;(2 ! $ % ! $ ! $ (#!# $2 ( $&amp;% ( .@@1)% !#!(! &gt;(! #$!$(#!#$= $#(!( $(AA# ! 3 %( (!$ (2 $$= ( $&amp;!!$ ?I500A )(!3(= (.@@1$MA(/000!3(= (/00. ='&amp;F!!5I.//A )?*$# ! $ % ! #&gt;( (!-! !(!( $&amp; ! ! $ //*I000 A ) $ !( $&amp;!(%(!#) 8 ( !(!(&amp;#!(!$ !!'((%(!#!#% # (#!#) L) ? ( /00/ ( F! $ ) "( 7777777777 %(!!!A(=$?I500A ) ('(!(!(!(!$ (= $ !() !((! $&amp;= !( A!( ! $ (#!#! '(#!(! ## #)A(! ! %( $&amp;-! 3 ! (! $((! $ (! $ !(!( ( ( !!(! $ (!!' (#($#$! (2 $ ( $ &amp;! ( &amp;J ! %(! ! ' "( 7777777777 J #$(! !$$$!($(#!#3,! $?I500A ) ('( %(!#!##,# # ($$! ()&amp;%(!#!#J# ! E)&amp;%(!$$# K3&amp;(!#&gt; (!#$ /2(( !$%(! H(%(!#!#J# ('($(!#$! ! '&amp;( %(! $D !!!! !!(%(!-! ! E# ( !$$(!3%( ! (2F!(A(!(% !(%3! E) .0) #$. $# (!#$!(! $ ! ! )!!'&amp;(%(! B (!#!(!$(!% !&amp; !($&amp;'# )''! %= AA!# (#!#&amp;%(!#!#3 () A( ( $$(! ( ! $ !'&amp;(#!(!$(AA(( ($!( '&amp;(&amp;%(! = #!(%(!# ## #)( #' ## !( !!!!(%(!#%(!A(!&amp; !($('# !(( 'A! 3$?0% (!?0 (.@@1'((#!(! #!# ( # '(!! $!=A! ! B($('#(%(!=(' &amp;=(!$A! )% ! $(! ( !(! %(!3 (A !('( !!!$! E ## $ ' "( 7777777777 ! "$ 7777777777 %(! $#($# $ A( J !( ! (!$ ! !)&amp;%(!(6- AA!#$(!$( !)"( 87777777777 ( ($('#'&amp;( %(!(6- #$(&gt;#&amp;%$ #3"( 7777777777!#/* ! # "$ 7777777777) #!(! ( ! A! %(! $ A(,( (A !(# $ (#!#)</w:t>
      </w:r>
    </w:p>
    <w:p>
      <w:r>
        <w:t>A((&amp;=(!(!$! !!(A$(#!#O P! (!$ !! '( (!$# $(% $ %#$"( 7777777777 $($'(!! !!(&gt;! $"$7777777777! (!$A! #! !' A! #!(!#! (! ! !&gt;# , '&amp; &amp; (! F( () %(! ! (!$ ($(#!#( #!(! % ' ( % (( '&amp;3 "( 7777777777 !!$.*0I000A )&gt;!# (!3.1?I000A ) '( (! %(! B!! (!#$*I000A )'( ((!% !($# $ ! '&amp;( &amp;&gt;((! $ A! !!( $ (#!# =(! ! &amp; $! !( !$%(!! %( (#!# 2 ! (! ( ('! # !! ' ( ) .L) !$ .+ F( /00+ "( 7777777777 $# # ( (!!'((#!(! #!#%(!#!##! (! 3 $((!( $ &amp;! () '-! %(!$#! #'&amp;(&amp;%(!F(#! &gt;#! !!3'# ( !J !(!!6 !$(!(( %(! $ (#!#) ! % (! #('! ## $ (#!# $ .0 ! !! ( 3%# (!#) .1) ?0 F(! /00+ ( #&gt;! (! (!#&gt; ! (!() !(!$'-!'! !(&gt;#! !( #%J(! ,! $ !( ! $ ! ! $ ! !! $ .*0I000A )9&gt;!# (!3.1?I000A );)?I500A )J#! #!(! #(#! # '(!!) #!(! (!# ! $ !! ' !</w:t>
      </w:r>
    </w:p>
    <w:p>
      <w:r>
        <w:t>4.*514/00/ 6@4.16 (&gt;(! $= !J $ '(!! !( % !( G (!&amp;=(!$A! )2 (J%(!( $&amp; $#$( ' ! %(! $= !J $ % ! $(!(! &amp; #!! ((! ( (! #%# , ( B "( 7777777777 !(! $ ( =! ) &amp;! ( ## "( 7777777777 ! "$ 7777777777 #!(! ! 2 A (! $# !# $ .*0I000 A ) 3 +00I000 A ) ' (#!# ! (! $&amp;( !! $(AA(!# A((2 .@@L "( 7777777777 %(! ! # "( 87777777777 ' (6( &amp;($ 3 !( (#!# $ $(AA(!#)J!2AA($&gt;!($! # (%(!#!#(! "( 87777777777 ! 7777777777 %(! A(! ! $ (!# -! 3 ($(#!#'( %(!#!# # "( 7777777777) ! %(! #!# (&gt;# . A#% ( .@@5 '( #%J(! !(!( $ # $ $= !(( % $ (!!( A((2 $(AA(( $ (#!#)&gt;!%(! ## $?0F(.@@1$! #$(! 26 % # "$ 7777777777 ( "$ 7777777777 ( ' ( (! !( $&amp;!$ !! $ (2 ) A! &amp;%(!$#!##! ((! (#!# !! '&amp;($#$! '( $#(! $ ! $ ( ! $ '-!) '(%(! ##(!$!(!(( !! $ A! (#!# &amp;%(! ( $ ' $ !$$((! ! ! # (!!(A((2 !! ,(') (#!# ((! !!$%( % $!!(!( !! $ O ! &gt;((! !! '&amp;($#$!)A(!' !&amp;#!(!AA((#!!'&amp;($#$!( 8((C 3!A((!!!('!$(J# $(#!#) AA!(%(!$, ( ! 2( #&gt;( ! %((! A(3 $((C !(&amp;J%(!($ ((! % ! $&amp; ! !$! %(&amp;#!(!$ ()2 , &gt;( $%(!-! #%# , ( B !!(! $( =! ) /.) !!$#! (!(#!#! (= !(/% $#3F&gt; )</w:t>
      </w:r>
    </w:p>
    <w:p>
      <w:r>
        <w:t>* .) (&gt;%( &amp; &gt;(!(F$((( 9;#!#$(A(#!(!(!#$2 . D! /00? ( $! #($! ! %(6 #($! (' #! ! (M F&gt; 9 !).!) !*L;) 8(!3&amp;!($&amp;#!($(MF&gt; ( %( $!# .?A#% ( /00+ $((!( ! (!( &gt;! 9 !) .L/ ; !!! ( 3! (F&gt; !(!( $&amp;!!!$&amp;#!($%=F&gt; ) /) A #! 3 &amp; !) ? ) ? $ $((!( ! (!( (! $(! %!&amp;! #%(&gt; $(!$!$%!((!$ ! #!# ! ( $&amp;AA( ( ) ?) ( A#$# $ L ! ## $ $ (! $ ( 9(6 2: ; ! # %(&gt; . F%( /00? ! P# $ ( $((!(%(&gt; F'&amp;?.$# $ (('F&gt;$ (&amp;3 $ ($# !($(A(!($$ (!$&amp;#!!$A(!!# ( 3$! $#! (! $ $#(( (!(&gt;( 9 C ./5 +L5 ($). ./. ?1L ($). !$((!(! (!( !)1/). ;) #! (!(&gt; #'=(#3(2 $$((!($(A#$# &amp; 6%((! %(%!$/0$# ! &amp; 6%(( ! %(%! $ ?. ! F'&amp;?.$# !( !3&amp; 6%((! %(%! ,J('$(((#8(! ,J(' '(= !8(!(%(!# !(%9 !).). 8;3&amp;=!($ AA((# 3 (!(!!( AA(( #! &gt;2 $&amp; 6%(( ! %(%!(&amp;F!!(!3 #!(!(!(! $ , &gt;! $9 !). )/ 8;) F ( $!$ ! $I!(%(!# !(%$I !)+). 8I= ($I!(%(!#9 ;$#! (#$!(#3I ( (6-)!!(!!($(! !3!(A!($$ (!9 C !($J $!(!($#$!!R$(! $ % $ ( R $ '(A(!( $ % !,# $ !( $ !N ( A! $$ ( !! #! ( !(A(!( !!(! ($(!#$% F A# (#!! !!(&gt;((' ( J%( $ I= ( $I A( ( ( J%( A #! 3 I !) .1 ) + C 93 I=!( $ % %!$ !((!($# #A ! ( I !).1)/C;) 8F ( $ ! , '!($%( (IAA( $ $#3!(%(!#($#$! (#! F ($('$ ! ! ! =(!! I! $#! (!) A! I !( $%!&gt; 3 (!!(#(') ! !$$ (! (%#!!( ## ! I=(! $I !(%(!# (# 'I $#$ $I J $ (! $ % #(' ! $ I &gt;(!( $ ! %(!'I ! ('#(A('3I! (98/00.)/*/ ($)/N8.@@1)/?*($)+N8.@@5).0L)($)/;) (' !(( $ I! $# $ A(! ' ' ' (! #!! $ !(%(!# ( $(! ! D! $ ! ( !(( A ( &gt;## = ! ('$I(!!$$ ( 98.@@1)/?*($)+N (A( %! !! ' I # ! &gt; $ !( (A '((!( 3 #( !!! $ !(! $I !(%!!!$I $I!(%(!# ( A! $$ ' ##! ! #$(!$($# #98/00.)/*/($)/N8.@@1)/?* ($)+N C./?.L/)($).U8.@@1)*L($).N C.//.5. U8.@@L)/*L;) %!(! $I !( ( ! !((!( $ = $ ! %(! #! ( ! &gt; $ ! $ $ # ! $ I &gt;(!($! %()!##! !AA!A% $I !$ 84.)?0LU (!# $ $ (! (%# ( %) ! / .@1/ ) ?+;) I !($ $ !$I%!$! %= ((' 3I(A ! ! $($! %(!(!!!!$I($( $I !(%(!# $#$! 9 .@1/ ) .5L;) (' #(' I # !(! 3 ( $ 3 #(! $I!(%(!#= # #&gt;(2 !$A(!$ ! % ( !$! %( $(!!( (!$ !(!A B($(((#C F!!(!3 &amp; ! #&gt;( %!( $ # (!# ( ! A#$# !( ( ! # . F(/00/)</w:t>
      </w:r>
    </w:p>
    <w:p>
      <w:r>
        <w:t>4.*514/00/ 6.+4.16 8%!(! %( (#= B! !(%(!# A( ! (!( $&amp;$ !!!(3#&gt;(!($! !!-&amp;( #($! ! (!( $ &amp;! !! ( J (2&gt; $ &amp;! ( '( ! % ! (!( $ $ ( !!) ! %( ($#$!'(= ! !(%(!# A( ! (!( $&amp;$ !!!(3#&gt;(!($! !!-&amp;( #($! ! (!( $&amp;! 9 !)5). !/;) ($&amp;!(%(!#!(($#! (!) 5) # % # =(('((!( '( ((' ( ' F ($(!( ! ! #$ 3 #(!(!((#$ %9 C.//+L@($)+.////?($) ?N C (('&amp;% (6 $)2 ( !!' ! B$ (#!# (! $ ! $ 6( $= A (! (! # $ (!$!!$.1+I000A ) B !(&amp;!!!# '&amp;(&amp;&gt;(!$&amp; %!( #$&amp;!(%(!# !(%$ !'&amp;($(! -! (3!(!()!'!($!! B! &gt;(! # A $&amp;, ( (#!#!($# # ( $! % $&amp; !(%(!# (# (! .@+I.@@ A ) !! ! .L5I.0? A ) # ($ $&amp;% ( .@@1 3 $# ! $( ; () &amp;&gt;(!$$$#! ( (!! B !! . % ( .@@1!?.$# (!$&amp;!(%(!#' ! (!$#J#$(#!#( ! $ '-! '&amp;( $((! $&amp; $ ! %( A( $ # (6() AA! ! ( ( !! 9$ ! # $ ! !,&gt; , $ ; ' !&amp; (! #!()$ ( !$(%( (&gt;# '(!! $! =A! ( % !'&amp;( (! #$(&gt;# (6- A! $! '&amp;( (! ('$ )! AA!% ( '(!!3 #!( $ $! #$ 3$%# (A(!( !((2 ) '(!!!!!!$('!$A(!' !AA!(%! B !!'(JA(&gt; !'&amp;( ( = #!$() ! #&gt;! ($('# ( (!%! ($(#!#)&amp;! $ ('(#!# $ (2 $! '&amp;( %(! (! &gt;(! #$!$(#!#) ( "$7777777777($('# ( # A! 6- ' %(!</w:t>
      </w:r>
    </w:p>
    <w:p>
      <w:r>
        <w:t>4.*514/00/ 6.L4.16 % ( $!!#!$(!'&amp; &amp; (!( ## $!&amp;$ #!# #$(&gt;# $ &amp;! ( $ =!! - ' A! #( $ !)!#! #($(#!# ! '&amp; ! %! $!# $ - F ' '(!! (&gt;# !) ! ' ( '(!! 9!! $ + A#% ( . ?% (/5F(!*D!/000;!-#!#(&gt;#( F %!' A! $! (! #!# #$(&gt;#) A("7777777777#&gt;! $# #$AB%(!! ( !3'")87777777777=('# '&amp;, AA!# (#R$! !R&amp;! (!(&gt; $! ,(AA &gt;$A! ) $#! ' ! ( ! 3 '&amp;AA( $ (#!# ! &amp; #( $ A! '&amp;( &amp;#!(! !(( J# #!!( $ A! ('6(#!(! #$(&gt;#($(#!# 2' !(! B $ ! $ &amp;! ( %((! " 77777777773$ ")87777777777!%( 3 (!# -!(! !(%(!# #(# 3 $ " 7777777777$# #'&amp;(&amp;#!(! #%' !(! ## # 2 ! (! ( ('! '&amp;( # ") 87777777777 3 !(! $ ( ) &amp;! ' ! #&gt;#$(!'&amp;((!$&amp;! ( %( (!$!! B !!(! $ ! ((!( #%J(! $ ! &gt; ! '( #%J(!(!3,$(#$.*0I000A ) !(! ! ! A(! &amp; ! ' ! $%($ (! AA!(%! (# $ (#!# $2 . F%( .@@5 ! $ ( '&amp;( %(!!# ( !!F'&amp;3&amp;K&gt;$ ! (!) $3 !(%(!# (!(!# $ G( =!# ( H #!(! !(# A( #A# 3''$(!#$ ## !()!!!(%(!# P! # !! E$ (A !(' #(A(' R ! !(%(!# ## #)!! B! % (.@@1!$# (#) ! ($($(!#$/I000A )( #3, &gt;$()</w:t>
      </w:r>
    </w:p>
    <w:p>
      <w:r>
        <w:t>4.*514/00/ 6.14.16 * 5 *+ +*</w:t>
      </w:r>
    </w:p>
    <w:p>
      <w:r>
        <w:t>6202 7 822 2 9! #,'</w:t>
      </w:r>
    </w:p>
    <w:p>
      <w:r>
        <w:t>02</w:t>
      </w:r>
    </w:p>
    <w:p>
      <w:r>
        <w:t>.) # % %($!($?.F%( /00/) +) $ ( ! &gt;%( $ !( (! $&amp; ($(!#$/&amp;000A )A% $ !) *) A !( $ '&amp; %! A ! #! -! $ $#( $ ?0 F $2 !(A(!( ( $# $ # ( #) #( $(!: ; ($(' =!!'$#(( !$#( ! $ #!!) 8( #( !(! ! ( ##! ## # !! ; AA( :</w:t>
      </w:r>
    </w:p>
    <w:p>
      <w:r>
        <w:t>J8</w:t>
      </w:r>
    </w:p>
    <w:p>
      <w:r>
        <w:t>#($!:</w:t>
      </w:r>
    </w:p>
    <w:p>
      <w:r>
        <w:t># ("</w:t>
      </w:r>
    </w:p>
    <w:p>
      <w:r>
        <w:t>#!( 6F (!: " (Q ""</w:t>
      </w:r>
    </w:p>
    <w:p>
      <w:r>
        <w:t>(A $ #! -!!!(A(#= !((('&amp;3&amp;AA(A#$# $ ( &gt;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