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https://mcp.opencaselaw.ch/entscheid/ge_gerichte_ATAS_140_2004</w:t>
      </w:r>
    </w:p>
    <w:p>
      <w:r>
        <w:t>FR: GE_GERICHTE ATAS/140/2004 du 16 mars 2004</w:t>
      </w:r>
    </w:p>
    <w:p>
      <w:r>
        <w:t>IT: GE_GERICHTE ATAS/140/2004 del 16 marzo 2004</w:t>
      </w:r>
    </w:p>
    <w:p>
      <w:pPr>
        <w:pStyle w:val="Heading2"/>
      </w:pPr>
      <w:r>
        <w:t>Volltext</w:t>
      </w:r>
    </w:p>
    <w:p>
      <w:r>
        <w:t>!"#$$!%&amp;&amp;# '!"(&amp;!%&amp;&amp;( )' * '+* ', * , + "- %&amp;&amp;( ". /0</w:t>
      </w:r>
    </w:p>
    <w:p>
      <w:r>
        <w:t>*1111111111</w:t>
      </w:r>
    </w:p>
    <w:p>
      <w:r>
        <w:t>+ ', 2,+ ,'+, !</w:t>
      </w:r>
    </w:p>
    <w:p>
      <w:r>
        <w:t>" #$ %&amp;' ()((</w:t>
      </w:r>
    </w:p>
    <w:p>
      <w:r>
        <w:t>)*</w:t>
      </w:r>
    </w:p>
    <w:p>
      <w:r>
        <w:t>+ ),-+</w:t>
      </w:r>
    </w:p>
    <w:p>
      <w:r>
        <w:t>,(.**,)//.</w:t>
      </w:r>
    </w:p>
    <w:p>
      <w:r>
        <w:t>3+'</w:t>
      </w:r>
    </w:p>
    <w:p>
      <w:r>
        <w:t>(0 1" 2222222222' !</w:t>
      </w:r>
    </w:p>
    <w:p>
      <w:r>
        <w:t>3 4 (*.)' 3!</w:t>
      </w:r>
    </w:p>
    <w:p>
      <w:r>
        <w:t>#53 4! 367 "3 " 4 !0 )0</w:t>
      </w:r>
    </w:p>
    <w:p>
      <w:r>
        <w:t>"!3!'</w:t>
      </w:r>
    </w:p>
    <w:p>
      <w:r>
        <w:t>" " * 7 4 (*8*'</w:t>
      </w:r>
    </w:p>
    <w:p>
      <w:r>
        <w:t>" " "9 "933 : 3; "</w:t>
      </w:r>
    </w:p>
    <w:p>
      <w:r>
        <w:t>"</w:t>
      </w:r>
    </w:p>
    <w:p>
      <w:r>
        <w:t>" ;70 9!</w:t>
      </w:r>
    </w:p>
    <w:p>
      <w:r>
        <w:t>= " 9 0 .0</w:t>
      </w:r>
    </w:p>
    <w:p>
      <w:r>
        <w:t>" (* "! 4 (**?' 9!!</w:t>
      </w:r>
    </w:p>
    <w:p>
      <w:r>
        <w:t>9@@</w:t>
      </w:r>
    </w:p>
    <w:p>
      <w:r>
        <w:t>9 AA + B+3; 9 C "9 7 " "'</w:t>
      </w:r>
    </w:p>
    <w:p>
      <w:r>
        <w:t>D</w:t>
      </w:r>
    </w:p>
    <w:p>
      <w:r>
        <w:t>3 " 933 :9 3 E:90 &amp;0</w:t>
      </w:r>
    </w:p>
    <w:p>
      <w:r>
        <w:t>"! " (%</w:t>
      </w:r>
    </w:p>
    <w:p>
      <w:r>
        <w:t>(**-' 9</w:t>
      </w:r>
    </w:p>
    <w:p>
      <w:r>
        <w:t>3!' D</w:t>
      </w:r>
    </w:p>
    <w:p>
      <w:r>
        <w:t>&gt;3'</w:t>
      </w:r>
    </w:p>
    <w:p>
      <w:r>
        <w:t>3</w:t>
      </w:r>
    </w:p>
    <w:p>
      <w:r>
        <w:t>#6 "9 7 330 %0</w:t>
      </w:r>
    </w:p>
    <w:p>
      <w:r>
        <w:t>(( E )//('</w:t>
      </w:r>
    </w:p>
    <w:p>
      <w:r>
        <w:t>"#=</w:t>
      </w:r>
    </w:p>
    <w:p>
      <w:r>
        <w:t>9 "9 " " "9 "933 :' &gt;3: F</w:t>
      </w:r>
    </w:p>
    <w:p>
      <w:r>
        <w:t>G</w:t>
      </w:r>
    </w:p>
    <w:p>
      <w:r>
        <w:t>6 " 7</w:t>
      </w:r>
    </w:p>
    <w:p>
      <w:r>
        <w:t>:</w:t>
      </w:r>
    </w:p>
    <w:p>
      <w:r>
        <w:t>33 :</w:t>
      </w:r>
    </w:p>
    <w:p>
      <w:r>
        <w:t>!0 ""</w:t>
      </w:r>
    </w:p>
    <w:p>
      <w:r>
        <w:t>E</w:t>
      </w:r>
    </w:p>
    <w:p>
      <w:r>
        <w:t>7 "</w:t>
      </w:r>
    </w:p>
    <w:p>
      <w:r>
        <w:t>; 45</w:t>
      </w:r>
    </w:p>
    <w:p>
      <w:r>
        <w:t>3 "</w:t>
      </w:r>
    </w:p>
    <w:p>
      <w:r>
        <w:t>3 33</w:t>
      </w:r>
    </w:p>
    <w:p>
      <w:r>
        <w:t>33 B: E</w:t>
      </w:r>
    </w:p>
    <w:p>
      <w:r>
        <w:t>: 3: E C0</w:t>
      </w:r>
    </w:p>
    <w:p>
      <w:r>
        <w:t>9 !#33! " 0 : E 9 7!</w:t>
      </w:r>
    </w:p>
    <w:p>
      <w:r>
        <w:t>! !!' E 33 : E9 #! "</w:t>
      </w:r>
    </w:p>
    <w:p>
      <w:r>
        <w:t>##'</w:t>
      </w:r>
    </w:p>
    <w:p>
      <w:r>
        <w:t>5 7 3 " ; HI J K0 ?0</w:t>
      </w:r>
    </w:p>
    <w:p>
      <w:r>
        <w:t>"! " (8 "! 4 )//)'</w:t>
      </w:r>
    </w:p>
    <w:p>
      <w:r>
        <w:t>AA</w:t>
      </w:r>
    </w:p>
    <w:p>
      <w:r>
        <w:t>A</w:t>
      </w:r>
    </w:p>
    <w:p>
      <w:r>
        <w:t>1 A B+3;</w:t>
      </w:r>
    </w:p>
    <w:p>
      <w:r>
        <w:t>C</w:t>
      </w:r>
    </w:p>
    <w:p>
      <w:r>
        <w:t>E! " " "'</w:t>
      </w:r>
    </w:p>
    <w:p>
      <w:r>
        <w:t>= :9D "&gt; 3 9! 97 3 3</w:t>
      </w:r>
    </w:p>
    <w:p>
      <w:r>
        <w:t>"</w:t>
      </w:r>
    </w:p>
    <w:p>
      <w:r>
        <w:t>330 -0</w:t>
      </w:r>
    </w:p>
    <w:p>
      <w:r>
        <w:t>" .( E7</w:t>
      </w:r>
    </w:p>
    <w:p>
      <w:r>
        <w:t>)&amp;</w:t>
      </w:r>
    </w:p>
    <w:p>
      <w:r>
        <w:t>)//.' "! D 9 '</w:t>
      </w:r>
    </w:p>
    <w:p>
      <w:r>
        <w:t>= 3 "</w:t>
      </w:r>
    </w:p>
    <w:p>
      <w:r>
        <w:t>"!"0</w:t>
      </w:r>
    </w:p>
    <w:p>
      <w:r>
        <w:t>+ .,-+</w:t>
      </w:r>
    </w:p>
    <w:p>
      <w:r>
        <w:t>,(.**,)//. 80 9</w:t>
      </w:r>
    </w:p>
    <w:p>
      <w:r>
        <w:t>" ' 3 4E "</w:t>
      </w:r>
    </w:p>
    <w:p>
      <w:r>
        <w:t>3! D</w:t>
      </w:r>
    </w:p>
    <w:p>
      <w:r>
        <w:t>"</w:t>
      </w:r>
    </w:p>
    <w:p>
      <w:r>
        <w:t>A+ B+3; AC0 *0 7! D</w:t>
      </w:r>
    </w:p>
    <w:p>
      <w:r>
        <w:t>"! 3</w:t>
      </w:r>
    </w:p>
    <w:p>
      <w:r>
        <w:t>E"' 9</w:t>
      </w:r>
    </w:p>
    <w:p>
      <w:r>
        <w:t>'</w:t>
      </w:r>
    </w:p>
    <w:p>
      <w:r>
        <w:t>" " ). E )//.'</w:t>
      </w:r>
    </w:p>
    <w:p>
      <w:r>
        <w:t>E "</w:t>
      </w:r>
    </w:p>
    <w:p>
      <w:r>
        <w:t>" .( E7 )//.</w:t>
      </w:r>
    </w:p>
    <w:p>
      <w:r>
        <w:t>"</w:t>
      </w:r>
    </w:p>
    <w:p>
      <w:r>
        <w:t>"! :!' = 3 "</w:t>
      </w:r>
    </w:p>
    <w:p>
      <w:r>
        <w:t>!"7 " 7 " "7 "</w:t>
      </w:r>
    </w:p>
    <w:p>
      <w:r>
        <w:t>3</w:t>
      </w:r>
    </w:p>
    <w:p>
      <w:r>
        <w:t>0 (/0</w:t>
      </w:r>
    </w:p>
    <w:p>
      <w:r>
        <w:t>" (- 3 4 )//.'</w:t>
      </w:r>
    </w:p>
    <w:p>
      <w:r>
        <w:t>9</w:t>
      </w:r>
    </w:p>
    <w:p>
      <w:r>
        <w:t>33!</w:t>
      </w:r>
    </w:p>
    <w:p>
      <w:r>
        <w:t>3!7 " 9 ' "</w:t>
      </w:r>
    </w:p>
    <w:p>
      <w:r>
        <w:t>L' 4 :9</w:t>
      </w:r>
    </w:p>
    <w:p>
      <w:r>
        <w:t>4 " =</w:t>
      </w:r>
    </w:p>
    <w:p>
      <w:r>
        <w:t>E " " " " 3'</w:t>
      </w:r>
    </w:p>
    <w:p>
      <w:r>
        <w:t>"</w:t>
      </w:r>
    </w:p>
    <w:p>
      <w:r>
        <w:t>"9 &gt;3:</w:t>
      </w:r>
    </w:p>
    <w:p>
      <w:r>
        <w:t>=0 ((0</w:t>
      </w:r>
    </w:p>
    <w:p>
      <w:r>
        <w:t>" () 3 4 )//.'</w:t>
      </w:r>
    </w:p>
    <w:p>
      <w:r>
        <w:t>3= "9+7</w:t>
      </w:r>
    </w:p>
    <w:p>
      <w:r>
        <w:t>77 "</w:t>
      </w:r>
    </w:p>
    <w:p>
      <w:r>
        <w:t>=!"! " " 5" 3&gt;' D : 4</w:t>
      </w:r>
    </w:p>
    <w:p>
      <w:r>
        <w:t>7 "</w:t>
      </w:r>
    </w:p>
    <w:p>
      <w:r>
        <w:t>A " 1" 2222222222' 9</w:t>
      </w:r>
    </w:p>
    <w:p>
      <w:r>
        <w:t>!6 33!</w:t>
      </w:r>
    </w:p>
    <w:p>
      <w:r>
        <w:t>3!7 " 9 0</w:t>
      </w:r>
    </w:p>
    <w:p>
      <w:r>
        <w:t>,+'</w:t>
      </w:r>
    </w:p>
    <w:p>
      <w:r>
        <w:t>(0</w:t>
      </w:r>
    </w:p>
    <w:p>
      <w:r>
        <w:t>' E! 3; "</w:t>
      </w:r>
    </w:p>
    <w:p>
      <w:r>
        <w:t>A</w:t>
      </w:r>
    </w:p>
    <w:p>
      <w:r>
        <w:t>3</w:t>
      </w:r>
    </w:p>
    <w:p>
      <w:r>
        <w:t>B0 8&amp; "</w:t>
      </w:r>
    </w:p>
    <w:p>
      <w:r>
        <w:t>=!"!</w:t>
      </w:r>
    </w:p>
    <w:p>
      <w:r>
        <w:t>9+7</w:t>
      </w:r>
    </w:p>
    <w:p>
      <w:r>
        <w:t>77 " )/ "! 4 (*&amp;? + AC'</w:t>
      </w:r>
    </w:p>
    <w:p>
      <w:r>
        <w:t>74</w:t>
      </w:r>
    </w:p>
    <w:p>
      <w:r>
        <w:t>= 0</w:t>
      </w:r>
    </w:p>
    <w:p>
      <w:r>
        <w:t>=='</w:t>
      </w:r>
    </w:p>
    <w:p>
      <w:r>
        <w:t>"! "</w:t>
      </w:r>
    </w:p>
    <w:p>
      <w:r>
        <w:t>! 3" " (8 "! 4</w:t>
      </w:r>
    </w:p>
    <w:p>
      <w:r>
        <w:t>( E7 7 '</w:t>
      </w:r>
    </w:p>
    <w:p>
      <w:r>
        <w:t>33 " 90 )) "</w:t>
      </w:r>
    </w:p>
    <w:p>
      <w:r>
        <w:t>=!"!</w:t>
      </w:r>
    </w:p>
    <w:p>
      <w:r>
        <w:t>3!" " 7 " )/ "! 4 (*?8 B C' 3 7 " 90 *? A'</w:t>
      </w:r>
    </w:p>
    <w:p>
      <w:r>
        <w:t>E! 3 9!!</w:t>
      </w:r>
    </w:p>
    <w:p>
      <w:r>
        <w:t>.( E7 )//.</w:t>
      </w:r>
    </w:p>
    <w:p>
      <w:r>
        <w:t>"! " 9 " (8 "! 4 )//)</w:t>
      </w:r>
    </w:p>
    <w:p>
      <w:r>
        <w:t>7 "</w:t>
      </w:r>
    </w:p>
    <w:p>
      <w:r>
        <w:t>"! !60</w:t>
      </w:r>
    </w:p>
    <w:p>
      <w:r>
        <w:t>+ &amp;,-+</w:t>
      </w:r>
    </w:p>
    <w:p>
      <w:r>
        <w:t>,(.**,)//. )0</w:t>
      </w:r>
    </w:p>
    <w:p>
      <w:r>
        <w:t>!!</w:t>
      </w:r>
    </w:p>
    <w:p>
      <w:r>
        <w:t>"9==</w:t>
      </w:r>
    </w:p>
    <w:p>
      <w:r>
        <w:t>3! 4 = ! D 9 .' 0 . "</w:t>
      </w:r>
    </w:p>
    <w:p>
      <w:r>
        <w:t>" (&amp; 7 4 )//) "=</w:t>
      </w:r>
    </w:p>
    <w:p>
      <w:r>
        <w:t>96 E" BC0 .0</w:t>
      </w:r>
    </w:p>
    <w:p>
      <w:r>
        <w:t>7 " 3! :</w:t>
      </w:r>
    </w:p>
    <w:p>
      <w:r>
        <w:t>=!"!</w:t>
      </w:r>
    </w:p>
    <w:p>
      <w:r>
        <w:t>3 6!! " " "</w:t>
      </w:r>
    </w:p>
    <w:p>
      <w:r>
        <w:t>" ? 4 )/// B C !</w:t>
      </w:r>
    </w:p>
    <w:p>
      <w:r>
        <w:t>76</w:t>
      </w:r>
    </w:p>
    <w:p>
      <w:r>
        <w:t>( E7 )//. 9 3 334</w:t>
      </w:r>
    </w:p>
    <w:p>
      <w:r>
        <w:t>"93;'</w:t>
      </w:r>
    </w:p>
    <w:p>
      <w:r>
        <w:t>33 " 33</w:t>
      </w:r>
    </w:p>
    <w:p>
      <w:r>
        <w:t>:</w:t>
      </w:r>
    </w:p>
    <w:p>
      <w:r>
        <w:t>;6 3</w:t>
      </w:r>
    </w:p>
    <w:p>
      <w:r>
        <w:t>76</w:t>
      </w:r>
    </w:p>
    <w:p>
      <w:r>
        <w:t>L</w:t>
      </w:r>
    </w:p>
    <w:p>
      <w:r>
        <w:t>= E": "!</w:t>
      </w:r>
    </w:p>
    <w:p>
      <w:r>
        <w:t>3" B @ ()-</w:t>
      </w:r>
    </w:p>
    <w:p>
      <w:r>
        <w:t>&amp;?- "0 (C0 &amp;0 A 90 &amp; " 9"</w:t>
      </w:r>
    </w:p>
    <w:p>
      <w:r>
        <w:t>" 5 &gt; 3 9+7 " )8 M (*-8 B1 C F</w:t>
      </w:r>
    </w:p>
    <w:p>
      <w:r>
        <w:t>G</w:t>
      </w:r>
    </w:p>
    <w:p>
      <w:r>
        <w:t>4!!= "9</w:t>
      </w:r>
    </w:p>
    <w:p>
      <w:r>
        <w:t>" 7 " !</w:t>
      </w:r>
    </w:p>
    <w:p>
      <w:r>
        <w:t>A : 4!!= " 5 &gt;</w:t>
      </w:r>
    </w:p>
    <w:p>
      <w:r>
        <w:t>" 4 &gt; =</w:t>
      </w:r>
    </w:p>
    <w:p>
      <w:r>
        <w:t>"</w:t>
      </w:r>
    </w:p>
    <w:p>
      <w:r>
        <w:t>)(</w:t>
      </w:r>
    </w:p>
    <w:p>
      <w:r>
        <w:t>)(4 "</w:t>
      </w:r>
    </w:p>
    <w:p>
      <w:r>
        <w:t>=!"!</w:t>
      </w:r>
    </w:p>
    <w:p>
      <w:r>
        <w:t>9+7"! B C</w:t>
      </w:r>
    </w:p>
    <w:p>
      <w:r>
        <w:t>L</w:t>
      </w:r>
    </w:p>
    <w:p>
      <w:r>
        <w:t>37 3!"</w:t>
      </w:r>
    </w:p>
    <w:p>
      <w:r>
        <w:t>A'</w:t>
      </w:r>
    </w:p>
    <w:p>
      <w:r>
        <w:t>"97 " D</w:t>
      </w:r>
    </w:p>
    <w:p>
      <w:r>
        <w:t>3 "</w:t>
      </w:r>
    </w:p>
    <w:p>
      <w:r>
        <w:t>$ '</w:t>
      </w:r>
    </w:p>
    <w:p>
      <w:r>
        <w:t>:</w:t>
      </w:r>
    </w:p>
    <w:p>
      <w:r>
        <w:t>" : 3!" D</w:t>
      </w:r>
    </w:p>
    <w:p>
      <w:r>
        <w:t>3</w:t>
      </w:r>
    </w:p>
    <w:p>
      <w:r>
        <w:t>:</w:t>
      </w:r>
    </w:p>
    <w:p>
      <w:r>
        <w:t>3! " 9 "3 3 0</w:t>
      </w:r>
    </w:p>
    <w:p>
      <w:r>
        <w:t>'</w:t>
      </w:r>
    </w:p>
    <w:p>
      <w:r>
        <w:t>"3 " 9+7"! 7 &gt; 5 &gt;</w:t>
      </w:r>
    </w:p>
    <w:p>
      <w:r>
        <w:t>334 3 60 K</w:t>
      </w:r>
    </w:p>
    <w:p>
      <w:r>
        <w:t>&gt;</w:t>
      </w:r>
    </w:p>
    <w:p>
      <w:r>
        <w:t>" 90 )( 0 ) "</w:t>
      </w:r>
    </w:p>
    <w:p>
      <w:r>
        <w:t>=!"!</w:t>
      </w:r>
    </w:p>
    <w:p>
      <w:r>
        <w:t>9+7"! " (* E (*%* B C F G 9! :' 3</w:t>
      </w:r>
    </w:p>
    <w:p>
      <w:r>
        <w:t>"</w:t>
      </w:r>
    </w:p>
    <w:p>
      <w:r>
        <w:t>7"!'</w:t>
      </w:r>
    </w:p>
    <w:p>
      <w:r>
        <w:t>4 "933 M&gt; 3</w:t>
      </w:r>
    </w:p>
    <w:p>
      <w:r>
        <w:t>"!3' !4 "</w:t>
      </w:r>
    </w:p>
    <w:p>
      <w:r>
        <w:t>7</w:t>
      </w:r>
    </w:p>
    <w:p>
      <w:r>
        <w:t>6</w:t>
      </w:r>
    </w:p>
    <w:p>
      <w:r>
        <w:t>"!733</w:t>
      </w:r>
    </w:p>
    <w:p>
      <w:r>
        <w:t>3'</w:t>
      </w:r>
    </w:p>
    <w:p>
      <w:r>
        <w:t>"'</w:t>
      </w:r>
    </w:p>
    <w:p>
      <w:r>
        <w:t>!6" D</w:t>
      </w:r>
    </w:p>
    <w:p>
      <w:r>
        <w:t>3! " 6' D "</w:t>
      </w:r>
    </w:p>
    <w:p>
      <w:r>
        <w:t>5 &gt; = ! D</w:t>
      </w:r>
    </w:p>
    <w:p>
      <w:r>
        <w:t>:9!4</w:t>
      </w:r>
    </w:p>
    <w:p>
      <w:r>
        <w:t>=!"!0 K</w:t>
      </w:r>
    </w:p>
    <w:p>
      <w:r>
        <w:t>5 &gt; ! !! " 9&gt; " 9"</w:t>
      </w:r>
    </w:p>
    <w:p>
      <w:r>
        <w:t>" 5 &gt; 3 9+7"! " )* 7 4 (*-? B1 C =6</w:t>
      </w:r>
    </w:p>
    <w:p>
      <w:r>
        <w:t>33 :</w:t>
      </w:r>
    </w:p>
    <w:p>
      <w:r>
        <w:t>" "!= " 9N0</w:t>
      </w:r>
    </w:p>
    <w:p>
      <w:r>
        <w:t>+ %,-+</w:t>
      </w:r>
    </w:p>
    <w:p>
      <w:r>
        <w:t>,(.**,)//.</w:t>
      </w:r>
    </w:p>
    <w:p>
      <w:r>
        <w:t>A</w:t>
      </w:r>
    </w:p>
    <w:p>
      <w:r>
        <w:t>" 5 &gt; 3 9+7"! B1 C'</w:t>
      </w:r>
    </w:p>
    <w:p>
      <w:r>
        <w:t>34 " 3</w:t>
      </w:r>
    </w:p>
    <w:p>
      <w:r>
        <w:t>5 &gt; : +'</w:t>
      </w:r>
    </w:p>
    <w:p>
      <w:r>
        <w:t>"!3 "9 6 6&gt;'</w:t>
      </w:r>
    </w:p>
    <w:p>
      <w:r>
        <w:t>3 3 $ !</w:t>
      </w:r>
    </w:p>
    <w:p>
      <w:r>
        <w:t>:9</w:t>
      </w:r>
    </w:p>
    <w:p>
      <w:r>
        <w:t>3 4 3 &gt;6 "</w:t>
      </w:r>
    </w:p>
    <w:p>
      <w:r>
        <w:t>3 ! :9 9 7</w:t>
      </w:r>
    </w:p>
    <w:p>
      <w:r>
        <w:t>:9 33O 3 ! : "</w:t>
      </w:r>
    </w:p>
    <w:p>
      <w:r>
        <w:t>D</w:t>
      </w:r>
    </w:p>
    <w:p>
      <w:r>
        <w:t>' 3</w:t>
      </w:r>
    </w:p>
    <w:p>
      <w:r>
        <w:t>" 9 3 " = " !3 B#== (/%&amp;C0</w:t>
      </w:r>
    </w:p>
    <w:p>
      <w:r>
        <w:t>" 3' " " 6</w:t>
      </w:r>
    </w:p>
    <w:p>
      <w:r>
        <w:t>" " " 5 &gt; != D</w:t>
      </w:r>
    </w:p>
    <w:p>
      <w:r>
        <w:t>" = E' +</w:t>
      </w:r>
    </w:p>
    <w:p>
      <w:r>
        <w:t>!6 3! 3 9+7"! B#== (/%%C0</w:t>
      </w:r>
    </w:p>
    <w:p>
      <w:r>
        <w:t>" 7 "3 "9 33 : 7 9&gt;3 "9 "! " &gt; '</w:t>
      </w:r>
    </w:p>
    <w:p>
      <w:r>
        <w:t>34 : 9 7</w:t>
      </w:r>
    </w:p>
    <w:p>
      <w:r>
        <w:t>4 B#== %0/-0(*C0</w:t>
      </w:r>
    </w:p>
    <w:p>
      <w:r>
        <w:t>'</w:t>
      </w:r>
    </w:p>
    <w:p>
      <w:r>
        <w:t>5 &gt; 3" 3 !66</w:t>
      </w:r>
    </w:p>
    <w:p>
      <w:r>
        <w:t>" 4 3</w:t>
      </w:r>
    </w:p>
    <w:p>
      <w:r>
        <w:t>= "</w:t>
      </w:r>
    </w:p>
    <w:p>
      <w:r>
        <w:t>3 !</w:t>
      </w:r>
    </w:p>
    <w:p>
      <w:r>
        <w:t>&gt; : "7 $ 3! 3! !</w:t>
      </w:r>
    </w:p>
    <w:p>
      <w:r>
        <w:t>"9 7 " "7 "</w:t>
      </w:r>
    </w:p>
    <w:p>
      <w:r>
        <w:t>3</w:t>
      </w:r>
    </w:p>
    <w:p>
      <w:r>
        <w:t>4 = 3 7 "7 $ 3!'</w:t>
      </w:r>
    </w:p>
    <w:p>
      <w:r>
        <w:t>9&gt;</w:t>
      </w:r>
    </w:p>
    <w:p>
      <w:r>
        <w:t>E=' 3</w:t>
      </w:r>
    </w:p>
    <w:p>
      <w:r>
        <w:t>33 37 "9 "!3P " 9+7"!0 ='</w:t>
      </w:r>
    </w:p>
    <w:p>
      <w:r>
        <w:t>! "7 $ 7 : 9+7"! 3 =</w:t>
      </w:r>
    </w:p>
    <w:p>
      <w:r>
        <w:t>"</w:t>
      </w:r>
    </w:p>
    <w:p>
      <w:r>
        <w:t>3</w:t>
      </w:r>
    </w:p>
    <w:p>
      <w:r>
        <w:t>" !"7 B#== (/%?</w:t>
      </w:r>
    </w:p>
    <w:p>
      <w:r>
        <w:t>(/%- "</w:t>
      </w:r>
    </w:p>
    <w:p>
      <w:r>
        <w:t>3!!C0 %0</w:t>
      </w:r>
    </w:p>
    <w:p>
      <w:r>
        <w:t>93;'</w:t>
      </w:r>
    </w:p>
    <w:p>
      <w:r>
        <w:t>7 44 : 933 : !</w:t>
      </w:r>
    </w:p>
    <w:p>
      <w:r>
        <w:t>!! " 4 3</w:t>
      </w:r>
    </w:p>
    <w:p>
      <w:r>
        <w:t>= " 9!0</w:t>
      </w:r>
    </w:p>
    <w:p>
      <w:r>
        <w:t>D</w:t>
      </w:r>
    </w:p>
    <w:p>
      <w:r>
        <w:t>!6" 3#! "</w:t>
      </w:r>
    </w:p>
    <w:p>
      <w:r>
        <w:t>3 7 = 37 "</w:t>
      </w:r>
    </w:p>
    <w:p>
      <w:r>
        <w:t>"6 : " 9 " 933 0</w:t>
      </w:r>
    </w:p>
    <w:p>
      <w:r>
        <w:t>4</w:t>
      </w:r>
    </w:p>
    <w:p>
      <w:r>
        <w:t>== :</w:t>
      </w:r>
    </w:p>
    <w:p>
      <w:r>
        <w:t>" "</w:t>
      </w:r>
    </w:p>
    <w:p>
      <w:r>
        <w:t>33 D 96 "</w:t>
      </w:r>
    </w:p>
    <w:p>
      <w:r>
        <w:t>"!! "" 33</w:t>
      </w:r>
    </w:p>
    <w:p>
      <w:r>
        <w:t>:</w:t>
      </w:r>
    </w:p>
    <w:p>
      <w:r>
        <w:t>!</w:t>
      </w:r>
    </w:p>
    <w:p>
      <w:r>
        <w:t>3 $ !7!0</w:t>
      </w:r>
    </w:p>
    <w:p>
      <w:r>
        <w:t>' =</w:t>
      </w:r>
    </w:p>
    <w:p>
      <w:r>
        <w:t>"</w:t>
      </w:r>
    </w:p>
    <w:p>
      <w:r>
        <w:t>: 9"</w:t>
      </w:r>
    </w:p>
    <w:p>
      <w:r>
        <w:t>=</w:t>
      </w:r>
    </w:p>
    <w:p>
      <w:r>
        <w:t>D</w:t>
      </w:r>
    </w:p>
    <w:p>
      <w:r>
        <w:t>3 "9 3!!" 33 7 " ; !6 =70</w:t>
      </w:r>
    </w:p>
    <w:p>
      <w:r>
        <w:t>9!3:'</w:t>
      </w:r>
    </w:p>
    <w:p>
      <w:r>
        <w:t>+ ?,-+</w:t>
      </w:r>
    </w:p>
    <w:p>
      <w:r>
        <w:t>,(.**,)//.</w:t>
      </w:r>
    </w:p>
    <w:p>
      <w:r>
        <w:t>7 "M ! 9 " 9!</w:t>
      </w:r>
    </w:p>
    <w:p>
      <w:r>
        <w:t>= :</w:t>
      </w:r>
    </w:p>
    <w:p>
      <w:r>
        <w:t>7 9! "! :9D</w:t>
      </w:r>
    </w:p>
    <w:p>
      <w:r>
        <w:t>&gt;30 '</w:t>
      </w:r>
    </w:p>
    <w:p>
      <w:r>
        <w:t>= 6&gt;</w:t>
      </w:r>
    </w:p>
    <w:p>
      <w:r>
        <w:t>4</w:t>
      </w:r>
    </w:p>
    <w:p>
      <w:r>
        <w:t>4</w:t>
      </w:r>
    </w:p>
    <w:p>
      <w:r>
        <w:t>" !"7</w:t>
      </w:r>
    </w:p>
    <w:p>
      <w:r>
        <w:t>"</w:t>
      </w:r>
    </w:p>
    <w:p>
      <w:r>
        <w:t>"3 3!! ' 3'</w:t>
      </w:r>
    </w:p>
    <w:p>
      <w:r>
        <w:t>37 "</w:t>
      </w:r>
    </w:p>
    <w:p>
      <w:r>
        <w:t>D</w:t>
      </w:r>
    </w:p>
    <w:p>
      <w:r>
        <w:t>"</w:t>
      </w:r>
    </w:p>
    <w:p>
      <w:r>
        <w:t>7 "" 33 :' "! "</w:t>
      </w:r>
    </w:p>
    <w:p>
      <w:r>
        <w:t>0</w:t>
      </w:r>
    </w:p>
    <w:p>
      <w:r>
        <w:t>: " 7</w:t>
      </w:r>
    </w:p>
    <w:p>
      <w:r>
        <w:t>"! " 9 " E</w:t>
      </w:r>
    </w:p>
    <w:p>
      <w:r>
        <w:t>" " " 9!!</w:t>
      </w:r>
    </w:p>
    <w:p>
      <w:r>
        <w:t>#&gt; 33 "</w:t>
      </w:r>
    </w:p>
    <w:p>
      <w:r>
        <w:t>"93;0</w:t>
      </w:r>
    </w:p>
    <w:p>
      <w:r>
        <w:t>:' 7 D 9&gt; " 37 " 4 33! "</w:t>
      </w:r>
    </w:p>
    <w:p>
      <w:r>
        <w:t>"!</w:t>
      </w:r>
    </w:p>
    <w:p>
      <w:r>
        <w:t>9 9" ' 9 3 D $ #! 3! ' "</w:t>
      </w:r>
    </w:p>
    <w:p>
      <w:r>
        <w:t>90 ?( 0 ) "</w:t>
      </w:r>
    </w:p>
    <w:p>
      <w:r>
        <w:t>3!" " 7 " () 3 4 (*8% B C " 3!!</w:t>
      </w:r>
    </w:p>
    <w:p>
      <w:r>
        <w:t>E6 " 4</w:t>
      </w:r>
    </w:p>
    <w:p>
      <w:r>
        <w:t>33 33! D</w:t>
      </w:r>
    </w:p>
    <w:p>
      <w:r>
        <w:t>" 9! " 70</w:t>
      </w:r>
    </w:p>
    <w:p>
      <w:r>
        <w:t>7 "</w:t>
      </w:r>
    </w:p>
    <w:p>
      <w:r>
        <w:t>: 3!;"'</w:t>
      </w:r>
    </w:p>
    <w:p>
      <w:r>
        <w:t>4 " !</w:t>
      </w:r>
    </w:p>
    <w:p>
      <w:r>
        <w:t>:9 5</w:t>
      </w:r>
    </w:p>
    <w:p>
      <w:r>
        <w:t>" E</w:t>
      </w:r>
    </w:p>
    <w:p>
      <w:r>
        <w:t>E! 3</w:t>
      </w:r>
    </w:p>
    <w:p>
      <w:r>
        <w:t>0</w:t>
      </w:r>
    </w:p>
    <w:p>
      <w:r>
        <w:t>+ -,-+</w:t>
      </w:r>
    </w:p>
    <w:p>
      <w:r>
        <w:t>,(.**,)//. ,'+3 '+* ', * , +</w:t>
      </w:r>
    </w:p>
    <w:p>
      <w:r>
        <w:t>45 6 7 84 "-% , 5</w:t>
      </w:r>
    </w:p>
    <w:p>
      <w:r>
        <w:t>(0 !</w:t>
      </w:r>
    </w:p>
    <w:p>
      <w:r>
        <w:t>74 Q 5</w:t>
      </w:r>
    </w:p>
    <w:p>
      <w:r>
        <w:t>)0</w:t>
      </w:r>
    </w:p>
    <w:p>
      <w:r>
        <w:t>E Q .0 =</w:t>
      </w:r>
    </w:p>
    <w:p>
      <w:r>
        <w:t>3 "</w:t>
      </w:r>
    </w:p>
    <w:p>
      <w:r>
        <w:t>:R 37 =</w:t>
      </w:r>
    </w:p>
    <w:p>
      <w:r>
        <w:t>3! $ "</w:t>
      </w:r>
    </w:p>
    <w:p>
      <w:r>
        <w:t>"! " ./ E ";</w:t>
      </w:r>
    </w:p>
    <w:p>
      <w:r>
        <w:t>= 3 3 "! "!</w:t>
      </w:r>
    </w:p>
    <w:p>
      <w:r>
        <w:t>4 =!"! " ' A#ST#=: ?' ?//&amp; '</w:t>
      </w:r>
    </w:p>
    <w:p>
      <w:r>
        <w:t>&gt; 30</w:t>
      </w:r>
    </w:p>
    <w:p>
      <w:r>
        <w:t>"!</w:t>
      </w:r>
    </w:p>
    <w:p>
      <w:r>
        <w:t>3 $ 36!0</w:t>
      </w:r>
    </w:p>
    <w:p>
      <w:r>
        <w:t>! " F C ": &gt; : "!</w:t>
      </w:r>
    </w:p>
    <w:p>
      <w:r>
        <w:t>"! 4</w:t>
      </w:r>
    </w:p>
    <w:p>
      <w:r>
        <w:t>3 "</w:t>
      </w:r>
    </w:p>
    <w:p>
      <w:r>
        <w:t>"! :!Q 4C &gt;3 3 : =</w:t>
      </w:r>
    </w:p>
    <w:p>
      <w:r>
        <w:t>37 " "</w:t>
      </w:r>
    </w:p>
    <w:p>
      <w:r>
        <w:t>"!Q C 3</w:t>
      </w:r>
    </w:p>
    <w:p>
      <w:r>
        <w:t>6</w:t>
      </w:r>
    </w:p>
    <w:p>
      <w:r>
        <w:t>"</w:t>
      </w:r>
    </w:p>
    <w:p>
      <w:r>
        <w:t>3!0 A</w:t>
      </w:r>
    </w:p>
    <w:p>
      <w:r>
        <w:t>!</w:t>
      </w:r>
    </w:p>
    <w:p>
      <w:r>
        <w:t>3</w:t>
      </w:r>
    </w:p>
    <w:p>
      <w:r>
        <w:t>!! ! !!</w:t>
      </w:r>
    </w:p>
    <w:p>
      <w:r>
        <w:t>C 4C</w:t>
      </w:r>
    </w:p>
    <w:p>
      <w:r>
        <w:t>C +"'</w:t>
      </w:r>
    </w:p>
    <w:p>
      <w:r>
        <w:t>4 =!"! "</w:t>
      </w:r>
    </w:p>
    <w:p>
      <w:r>
        <w:t>3 3</w:t>
      </w:r>
    </w:p>
    <w:p>
      <w:r>
        <w:t>;</w:t>
      </w:r>
    </w:p>
    <w:p>
      <w:r>
        <w:t>:R "7 "! 740</w:t>
      </w:r>
    </w:p>
    <w:p>
      <w:r>
        <w:t>! "</w:t>
      </w:r>
    </w:p>
    <w:p>
      <w:r>
        <w:t>5 " 37' :</w:t>
      </w:r>
    </w:p>
    <w:p>
      <w:r>
        <w:t>E'</w:t>
      </w:r>
    </w:p>
    <w:p>
      <w:r>
        <w:t>:</w:t>
      </w:r>
    </w:p>
    <w:p>
      <w:r>
        <w:t>"! :!</w:t>
      </w:r>
    </w:p>
    <w:p>
      <w:r>
        <w:t>R733 " :</w:t>
      </w:r>
    </w:p>
    <w:p>
      <w:r>
        <w:t>!! &gt;3!"!</w:t>
      </w:r>
    </w:p>
    <w:p>
      <w:r>
        <w:t>B0 (.)' (/?</w:t>
      </w:r>
    </w:p>
    <w:p>
      <w:r>
        <w:t>(/8 C0</w:t>
      </w:r>
    </w:p>
    <w:p>
      <w:r>
        <w:t>6==; F 1+ U</w:t>
      </w:r>
    </w:p>
    <w:p>
      <w:r>
        <w:t>!" F</w:t>
      </w:r>
    </w:p>
    <w:p>
      <w:r>
        <w:t>V</w:t>
      </w:r>
    </w:p>
    <w:p>
      <w:r>
        <w:t>!+E F</w:t>
      </w:r>
    </w:p>
    <w:p>
      <w:r>
        <w:t>3 = " 3! $</w:t>
      </w:r>
    </w:p>
    <w:p>
      <w:r>
        <w:t>=! &gt; 3</w:t>
      </w:r>
    </w:p>
    <w:p>
      <w:r>
        <w:t>:RD R== =!"! "</w:t>
      </w:r>
    </w:p>
    <w:p>
      <w:r>
        <w:t>'</w:t>
      </w:r>
    </w:p>
    <w:p>
      <w:r>
        <w:t>:! 3 = D 9==</w:t>
      </w:r>
    </w:p>
    <w:p>
      <w:r>
        <w:t>D</w:t>
      </w:r>
    </w:p>
    <w:p>
      <w:r>
        <w:t>3= "9 A "</w:t>
      </w:r>
    </w:p>
    <w:p>
      <w:r>
        <w:t>=!"! " " 5" 3&gt; B 1C 3</w:t>
      </w:r>
    </w:p>
    <w:p>
      <w:r>
        <w:t>6==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