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ATAS/1407/2007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https://mcp.opencaselaw.ch/entscheid/ge_gerichte_ATAS_1407_2007</w:t>
      </w:r>
    </w:p>
    <w:p>
      <w:r>
        <w:t>FR: GE_GERICHTE ATAS/1407/2007 du 5 décembre 2007</w:t>
      </w:r>
    </w:p>
    <w:p>
      <w:r>
        <w:t>IT: GE_GERICHTE ATAS/1407/2007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#$%&amp;$#'&amp;&amp;( )#*+&amp;(#'&amp;&amp;( ,,) - ),.- ) -, . / + 0 1/ '&amp;&amp;(</w:t>
      </w:r>
    </w:p>
    <w:p>
      <w:r>
        <w:t>!! "## $ % &amp; '()% &amp; &amp;*</w:t>
      </w:r>
    </w:p>
    <w:p>
      <w:r>
        <w:t>+,(-,+.--) $.+/$</w:t>
      </w:r>
    </w:p>
    <w:p>
      <w:r>
        <w:t>201*&amp;&amp;/ 2.--)%344&amp; 3 &amp;5&amp;&amp; * 6&amp;$17 8 4* 3 &amp; 3 3&amp;5&amp;&amp; * 9 $: 1&amp;( 2.--)*93%%1*&amp;&amp; !;*&amp;&amp; %&amp;&amp;00&amp; 1 &amp; % &amp; 9 * 03 1* 3 &amp;1&amp; * 9 : 3&amp; 1&amp; 3&amp; &amp;5&amp; * ?-&gt; &amp;5&amp; *1 *: 3 =@ 2.--)%3 &amp;&amp;</w:t>
      </w:r>
    </w:p>
    <w:p>
      <w:r>
        <w:t>&amp;2*%2A 1* : 1 &amp; =( 2 .--)% &amp;2 * &amp;4* 03*35&amp; 1&amp; A *: 3&amp;*0&amp;5&amp; *91&amp;1 &amp;*&amp;5* 1 3* 3 &amp; 9 B&amp; 3&amp;&amp; ,= 2 .--)% 1&amp; 3&amp;52&amp;&amp; *: 1 &amp; C A * 9 % &amp;2 &amp; &amp; 1&amp; &amp; 1*&amp; * &amp;5&amp; * 3* 9 &amp; 4&amp; 15&amp; 1 &amp;459&amp;4&amp;03 &amp; &amp; A *&amp;&amp;3/ 2.--)%3&amp;&amp;.( 2.--): &amp;3*%&amp; &amp;4 **&amp;&amp;1 &amp;:</w:t>
      </w:r>
    </w:p>
    <w:p>
      <w:r>
        <w:t>03&lt; " D?@D= DED.&amp;B5&amp; "B&amp; &amp;A&amp;&amp;&amp;68% &amp;2 &amp;F &amp; &amp;0 &amp;1*593 D?@&amp;4**1 &amp; B**&amp; &amp;@ 2.---680&amp; &amp;59 &amp;4**3$&amp;5&amp;&amp; *=(A&amp;=(?(68: D ?@ D = @- D = % *&amp;&amp; 3 15 4&amp; 32A 3*&amp; A7 &amp;4&amp; &amp;*&amp;&amp;: 3 DG(D=&amp;1*&amp;&amp; &amp;5=.1 2=(G? 68%%&amp;B* *1*&lt;&lt;1&amp;1$5 &amp;2 &amp;%&amp; 1 &amp;4 &amp;:</w:t>
      </w:r>
    </w:p>
    <w:p>
      <w:r>
        <w:t>+,(-,+.--) $,+/$ &amp; *&amp; " 1 4 9 7B% &amp;2 &amp;1 &amp; *&amp; 52 9 1 1* &amp;&amp;0 0" "&amp;25 &amp; * *6 DG(D,8: 3317%4 03*31&amp; A * *&amp;&amp;3&amp; &amp;*/ 2.--): 1 &amp; 15 4&amp; 1* 1 A&amp; % A% 1 &amp;5 1 5 1 &amp; 14&amp; 0&amp;4&amp;*1 &amp;"B&amp; 6 D(D=8: %1* &amp; A &amp;4&amp;15&amp;11 &amp;*&amp; 6 D(D.8: 311&amp; 1 &amp;*&amp;&amp;1 &amp;:</w:t>
      </w:r>
    </w:p>
    <w:p>
      <w:r>
        <w:t>+,(-,+.--) $/+/$ , ").3 ),.- ) -, .</w:t>
      </w:r>
    </w:p>
    <w:p>
      <w:r>
        <w:t>=D 3 1 &amp;7D .D 915&amp;* D ,D 4 1 &amp; 03 15 4 1* C *&amp; ,- A 7 &amp;4&amp; &amp; 17 &amp;2 4** 6#EH&amp;IE40&amp;@%@--/ 8%15&amp; &amp;7&amp; 12&amp;%4* &lt; DG.&amp;4** &amp;24**=) A&amp; .--? 6 !8: *&amp; &amp; &amp;&amp;0 &amp;% &amp;4 '15 1 &amp;B &amp;:&amp;&amp; C * &amp;2 4** 1 5&amp; 1 1 5&amp; * &amp;0 &lt; &amp; &amp; " D /. !D 1* C 1&amp;7 1&amp; %&amp;50*'15%&amp;5 C A&amp; 9"5&amp;D</w:t>
      </w:r>
    </w:p>
    <w:p>
      <w:r>
        <w:t>B44&amp;7</w:t>
      </w:r>
    </w:p>
    <w:p>
      <w:r>
        <w:t>#'5&amp;;J</w:t>
      </w:r>
    </w:p>
    <w:p>
      <w:r>
        <w:t>1*&amp;</w:t>
      </w:r>
    </w:p>
    <w:p>
      <w:r>
        <w:t>&amp;</w:t>
      </w:r>
    </w:p>
    <w:p>
      <w:r>
        <w:t>1&amp;41* C &amp;4&amp;*&lt;1 &amp;&amp;&amp;039344&amp;4** &amp;1B44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