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ATAS/1404/2007 vom 5. Dezember 2007</w:t>
      </w:r>
    </w:p>
    <w:p>
      <w:r>
        <w:t>GE Cour de justice, 2007-12-05, DE</w:t>
      </w:r>
    </w:p>
    <w:p>
      <w:r>
        <w:rPr>
          <w:b/>
        </w:rPr>
        <w:t xml:space="preserve">Quelle: </w:t>
      </w:r>
      <w:r>
        <w:t>https://mcp.opencaselaw.ch/entscheid/ge_gerichte_ATAS_1404_2007</w:t>
      </w:r>
    </w:p>
    <w:p>
      <w:r>
        <w:t>FR: GE_GERICHTE ATAS/1404/2007 du 5 décembre 2007</w:t>
      </w:r>
    </w:p>
    <w:p>
      <w:r>
        <w:t>IT: GE_GERICHTE ATAS/1404/2007 del 5 dicembre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#$%&amp;&amp;#$''&amp; (#)*'*#$''&amp; ++( , (+-, ( ,+ - . * / 0. $''&amp;</w:t>
      </w:r>
    </w:p>
    <w:p>
      <w:r>
        <w:t>! " #$!$$%&amp;'$&amp;" ()*+#,-./! $ $0</w:t>
      </w:r>
    </w:p>
    <w:p>
      <w:r>
        <w:t>1)2331)++3 &amp;)1/&amp; ((, 1-( 0 $ 045 "6 6 6"" 7668 !9::# ; 4$ * ;=$ *,,3#</w:t>
      </w:r>
    </w:p>
    <w:p>
      <w:r>
        <w:t>$90D 4$*.09)++/#0D$ 9</w:t>
      </w:r>
    </w:p>
    <w:p>
      <w:r>
        <w:t>4$F;$ ),;$)++2#</w:t>
      </w:r>
    </w:p>
    <w:p>
      <w:r>
        <w:t>4H )*)++3# $?$0B4 $)3)++3# $90 $ 0 D $ 0$$ ? ; D 44$ $#E$4$%:?$ $ $ 40*,,,D)++/&gt; $0 0404$</w:t>
      </w:r>
    </w:p>
    <w:p>
      <w:r>
        <w:t>1)2331)++3 &amp;.1/&amp; 4 *+;$ )++3# $90$4 $D$0$- 4 9)++3?$$?$4=$04$$E$&gt; $ 4$**4 9)++3 *) 9)++3# $9$4 $ $0$D$)) 9)++3?$0404$$E $&gt; #</w:t>
      </w:r>
    </w:p>
    <w:p>
      <w:r>
        <w:t>-+( +-( ?0 D 40 4;:J45 $$0 9$&gt; ?0 D</w:t>
      </w:r>
    </w:p>
    <w:p>
      <w:r>
        <w:t>$$=9&gt; E$E0 =$99$ 0H $: E4 $# 0 $; $ E$ 4 =$0 4</w:t>
      </w:r>
    </w:p>
    <w:p>
      <w:r>
        <w:t>1)2331)++3 &amp;-1/&amp;</w:t>
      </w:r>
    </w:p>
    <w:p>
      <w:r>
        <w:t>4$ #;$4=</w:t>
      </w:r>
    </w:p>
    <w:p>
      <w:r>
        <w:t>?? ? D $</w:t>
      </w:r>
    </w:p>
    <w:p>
      <w:r>
        <w:t>4 $ $$$9#? E$:$ 04$ $#4B$5?$0 $=&gt;</w:t>
      </w:r>
    </w:p>
    <w:p>
      <w:r>
        <w:t>?$#0 () (*5: ?$#0 $$ 040$$ $= .+;$ *,F28&gt;</w:t>
      </w:r>
    </w:p>
    <w:p>
      <w:r>
        <w:t>1)2331)++3 &amp;/1/&amp;</w:t>
      </w:r>
    </w:p>
    <w:p>
      <w:r>
        <w:t>+ "(-1 (+-, ( ,+ -</w:t>
      </w:r>
    </w:p>
    <w:p>
      <w:r>
        <w:t>2</w:t>
      </w:r>
    </w:p>
    <w:p>
      <w:r>
        <w:t>*( 0=9( 2</w:t>
      </w:r>
    </w:p>
    <w:p>
      <w:r>
        <w:t>)( 0$ $ $$E $# $? @4= 4 $: $&gt;$ $ H 0 $9?004=$4 4=$0 $EB $ $ &lt; ( -) C( 40 H 4$5 4$ #$=E0@4=#$= H ;$ D&lt;=$(</w:t>
      </w:r>
    </w:p>
    <w:p>
      <w:r>
        <w:t>:??$5</w:t>
      </w:r>
    </w:p>
    <w:p>
      <w:r>
        <w:t>"@=$!N</w:t>
      </w:r>
    </w:p>
    <w:p>
      <w:r>
        <w:t>40$</w:t>
      </w:r>
    </w:p>
    <w:p>
      <w:r>
        <w:t>$ 4$?40 H $?$0B4 $$$EJDJ??$?00 049$E4:??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