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ATAS/1402/2007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https://mcp.opencaselaw.ch/entscheid/ge_gerichte_ATAS_1402_2007</w:t>
      </w:r>
    </w:p>
    <w:p>
      <w:r>
        <w:t>FR: GE_GERICHTE ATAS/1402/2007 du 5 décembre 2007</w:t>
      </w:r>
    </w:p>
    <w:p>
      <w:r>
        <w:t>IT: GE_GERICHTE ATAS/1402/2007 del 5 dicembre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+#,$)(#())% --+ . +-/. + .- / 0 $ &amp; 10 ())%</w:t>
      </w:r>
    </w:p>
    <w:p>
      <w:r>
        <w:t>!"#$"%%% &amp;$"'"!(!% )* !!"</w:t>
      </w:r>
    </w:p>
    <w:p>
      <w:r>
        <w:t>"! ++))))) &amp;</w:t>
      </w:r>
    </w:p>
    <w:p>
      <w:r>
        <w:t>#,-.!/0 %"%$</w:t>
      </w:r>
    </w:p>
    <w:p>
      <w:r>
        <w:t>1234516778 -6169- 2/+ /, :%- !; ?@:+!="!#%$#"" !;% %"$"!#%" ;#, A%!%;! % B$ " $?" A!$ &gt; !$AC?% .!?% " .@ % D ; % B !, 6, )E?%"%""% !A%!!""!#%%" ! !"% D%"$E%A%!%;! !! $%ECFDE9/G"6777" $%% ! !"%D%"$ .!?"!$AC? ! ! H%" " A% %?" .!?% : .! " % ! %="!$AC?%:CF! !%= !;%#!%"%""% !"%%!!?#%&amp;$"% !"&amp;%"%% %A%!%!"%A%!%;!:%- !; "!#%! ! !$ %$"!%$, %?"%$"%"% @!".!%"!."I, 2, !!"%!D!!"AA!" !%" 6777E"!"%% % E !%"% ! %# H! $!%! " %A$!%!, !;"$# $?%&gt;"! "D"!%"$ !"%H%"%D, ?!$ !$?!% @ ""?% %A"%! " !%"$ !"."$ %%%D??.,)"%"$ !% %!$?%;!$""A"%?.!%D"%" !%!"%, 4, !!" !J;% %"$%%"$F!%;! ! !" ?%%K!%.!!H&amp;"!""%A, 8, !%"!%" $&gt; !!&gt;E!!- % ! !" ?% %?"%D$ " 66 F% 677/ @!".!%" !."I " @!".!?% F"%A%" % %"$ "" "!#% %/9F%6777, 3, !!."?#!!"60%677/, %?"%D$ @!".!?% "@ %A"%! $!%# $#" % # $!?% !."% $?"%# " !#%-H!.%?% H%"$!!A%"%"!-#!"$H!C%!,#!$?"%#LM "EH$%$!%#!!%?! .% !""%" !%?"%!"% @!".!%"!."I,"%"#%?$ !".!%" !$"%# @!".!?% !$%%#", "! !!%" "!%"""%-%A"%!-"$!I%,</w:t>
      </w:r>
    </w:p>
    <w:p>
      <w:r>
        <w:t>1234516778 -9169- 0, "66 G"677/!!"$ $ !""% E!-%#%%"$ !; EAA% " E!-%#%%"$ :%- !; .$%"! &gt; ! %?"% $A%%"%A @!".!%" !."I # EH @#%" E$ ." !"%%! !%"" " $% $!%#,"!BH%?%D"%?%D2 "H!677/"!%" A"!!."I$?"%A%L+ M %"%AD% #%"N"!A" $#$!%E%A"%!%%!-F" "%"@"AA!"E "!%%; $ % @$$ .!%" " E$"$, "! ! $ $.?! .% E$ ?. !"%%;!" ! A% ""! $#% $#" $ ." %"!-!"%%! D% !""!%" !%A%! %?"%,!%E!$ %"%A%""!%"""%-%A"%! -"$!I% ?!$ "" %$ "!%"" A "! @!".!%", /7, ! !" 9 "H! 677/ ! %?"%D$ @!".!%" !."I @$$ .!%" ?% &gt; "! "D " @!".!?%,%$!$DE$"" "%"$"%"""%%!%DE% #%"N"!$%!$ !!$%" !A%,%%D$ ;D!!" !"%"%C!%DE$"%" ?!"%%"$"%#%"$,%%""%%"%""%" %"%&amp; %"% &amp;.! %"%&gt;?!. /77 ;"! "%%"% !"% H!, A"%? $"%" ! !$" " % ""%" ".$% %!, %"$ "!#% "%" $"%" "%#%"$ E%A%!%;! % 47O ; /! F#%! 6776"%#%"$&amp;%?"%;!"$, //, ! !"9$H!677/!%%D$D !!" %" %C D $"" ?$$! " A"%? .!%D E$"%" $%!$,!%!"%#%""""!$?!$"!%# $ " ?C #%" % !, E "$ "$A"% !"%%! % !%" ! C !"%"% $"! - .?%"%"!- .?%% !"%%!"%,*!% ! !$"&gt; "%EC"$-!"%%!!$#$%"%%""% !H%%"$!.%!#%# %"!C%# ?%! "CB"$,!#.H%%"$"" "! !"%"% $"%" %H! " %!, L+ M $"%" # $?;!" %"%A " .?;, "! %%" " #!" D"% %?"%$A%%"%A" ! %"%#%!%?%D#%"&gt;"!B!E !%"% $%$!%#,</w:t>
      </w:r>
    </w:p>
    <w:p>
      <w:r>
        <w:t>1234516778 -2169- /6, 9/F#%! 6776 ! A%!$&gt;E %?"% @!".!%" !."I "." % % $ " %!!?CD%E?!%" %%""%A"%% %%"%A!,) "%" !$"%"A"%?H%%"$% !""%$ &gt; @!".!?%!"%#".% ",)% %$"%"H " ! !% E"%#%"$ E%?" $"%" #%?$ ! "%" /! A$#!%!6776, /9, A$#!%! 6776 !!" ! !% "%#%"$ &gt; 97O "%" &amp;%?", /2, ! !"$%2F%6776#&amp;!$%!"% !A% !"%$D&amp;"%#%"$C!$FD&amp;%% ! "%"$"%" !C%?%H%D&amp;%@#%"%%"%!", /4, ! !"8 "H!6776""!."?%%D$D % %! % "%" !%" "!%"" "%-%A"%! - "$!I%.!A? !%"!%"",!!""%%"&gt; %!!%#!.%!#%"%#C$ &gt; !$% ?. % AA!%" % %# %?" " %%%D#"- %, "%"%%D%"!"%!!%!;" !%!"%%!;"A!%?""%%"$A"% !"%%!,AA!%"E!"!% !$"%"$"" A"%?.!%DD%?N%"H ,"!"%$DE$#"% @!".!?% ! !%! % #%" $"$ A#!H # "H%%"%! $%A"%!,EH$%$!%# A%!$ ! !%?! .% % " % 97 G" 6776 " $!?%!."%"F!$?"%# N.%" !#!"%" %?"% @!".!%"!."I,E" !$! %"$ "!#% "%", /8, E %%?"$ C !"% !."?%D !; ! !."? " %"!%" ! 6 "H! 6776, )&amp;?%" %""% %- !A% !!" &amp;C !" "$ D&amp; #%" ! !! &amp;%?"!$AC?%" .!?%&gt;97O&gt; !"%!A$#!%!6776%% D""%A!.! !$""6&gt;9.! !%, %?"%D$ @!".!?% .!%D !$%" C C"!$%"$ " !.%?% " C @!".!%" !."I # EH @!%A"%! EC "% E %? LPM %"%A C %"C % "@#%" !",&amp;C !"""$D</w:t>
      </w:r>
    </w:p>
    <w:p>
      <w:r>
        <w:t>1234516778 -4169- A"%? !$%%" " D "%" &amp;!%?% $"%" EC!H"% D"%%@ ""?%!,$#$ %"$"!#% !!"E?!."?%D&gt;04O"%#%"$E%A%!%;!" &gt; /77O "!#% $?! !" .!? $#%"" #" !$ $"%"%A"%"%C%!." %"%H" !?$,) % !A%E%?"E%A%!%;!%$ " !""%" &gt; !!" ""! #! %"$ "!#% !$% C%, !".$! "%D.!% !% "A?% ! E!! !A% E$"%" %%D$, )E?%" E$#"% %"$"!#%%"%"%%""%E%64O;/9F%6777" ! !%E"%#%"$&gt;97O;A$#!%!6776, /3, ! !" /0 #H! 6776 ! )!#% $%-!$?%E!-%#%%"$$:%- !; !"%!A$#!%!6776L %DE" %"" $!%D E!$"$$%!"%@ ""?%M, /0, 67 $H! 6776 E %?%A%$ &gt; !!" !F" $%% !"%#!%"&gt;!"%!%"!""%;!/!F%677/97 #!%6776, /5, " 69 $H! 6776 E %?%A%$ !F" $%% !F""#%"! !A%"%ADD&gt; ??! $"%" %A$!%! &gt; 67O, AA" %"$ ?% " 04O E%"%#%"$"/77O"%#%"$ "$$"%"%A$!%!67O!D% !F!% !, 67, !!!%!/7F#%!6779!!"A%"#%!&gt;EDE#%" ! !%"!#%%A$#!%!6776&gt;97O"&gt;04O"DE""%" ""$%%D%A!%"!%A!"%!!$, 6/, !$%%"$EAA% !!$!$%"&gt;E$"!?!:%- !; !!"!%"&gt;! !A%# %"$"!#%-%04O%A%!%;!"/77O"%#%"$ "$, 66, ! $%% 69 F% 6779 &amp; "!@$ &gt; !!" !" "%;! E%#%%"$/!F%677/97#!%6776%%D!" $"%! !F%"""!%A",%$!$D %"$"!#%$"%" %$!H"!"!%" %/9F%6777:$H"$%E""%"E = % D % % A$#!%! 6776 !!" #%" !"!#$ %"$?%04O"%#%"$"$!%!"/77O"%#%"$ "$,</w:t>
      </w:r>
    </w:p>
    <w:p>
      <w:r>
        <w:t>1234516778 -8169- 69, ! ""! 4 "H! 6779 E%"% % !$ :%- !; $%%69 F%6779 !$%"D"%A!!!%"C $"$!%!" !;%"%EC !"%, 62, !""!97 "H!6779!%%D$&gt;ED "%" E#%" %"$ "!#% 04O ; A$#!%! 6776 "!%!"&gt;DE#%"!"EC !"%%97O"DE !; #%""!#%!D&amp;&gt;27O"%#%"$"$!%!,"%$D !!"AA!%""F!!!"%%!%$&gt;$""A"%? % !""D%E%"&gt; !%#!"!%"" !A?H!C ! !".!?%%%DE%#%.$ ".%D, !$%$D %"# "$-!"%%!%E@#%""F! %?%A"%!,)E?%" "CE"%#%"$"!!#$D "%"#%"%#%!"6779 A!"% !; &gt; $"%! E%A%!%;! D% % #%" " !%!"!#!"CE"%#%"$ !A% % !""!% ! " A"%?, %%"$ !$C !%" "%" !"! !A%, 64, 6/"H!6779E))) !%"! !"!97 "H!6779D%?"% $ !!E$"%" !!", %%D%" D !!" !$"%" " !%";! E @!".!%"!."I"A"!!."I %"%ANDE".$% $#;!D%"!#%"?!""""%#%"$ !A%, 68, !$%%67F#%!6772E$!$E %"%4 "H!6779 %!!#H!%"!%#"$, 63, /2A$#!%!6772!!"%"!F"$!!#"%%A$$! !! )- ! ! !$%" &gt; E$"!?! :%- !; E%"%$A%D%-% !!A%"%?, 65, E$&gt;!"2!6774! !" $% %"!$%%!, -% %%D$ 6/ ! 6774 E#%! !# !!" %%F%"6779, 97, )%"&gt;%%%!E! !$%$/! #!%6774DE$"" "%"E"$%!$$?;!"#H!6779" AJ"H %!6772,&amp;H!#%" %%""%A"%, "%$#C%?"% /77O %/!#!%6772, 9/, E!D%! $"E%A!"%"" !E%AH%%"$ %%"%!"E.@ ".@!I%! %"$"!#%!!",$%!$ !""!64F%" 6774 D E.@ ".@!I% #%" $"$ $""$ 6/ ! 6776 % "!%"$ DE&gt; !"%!E"H!6779,""AA"%#%" !#D$ %%"%!" H%%"$$"% !$%%D"&gt;% "$#"! %"$ "!#%,!"%$D@ "B @!".!?%#%""!; """%%$C"!9/!6772%D "%" !$"%" ! %#! ! "" C !"%"% -.$! CB"$"$"HI&gt;!%", 96, !+)$%?$$!%"%$!$69G"6774 D&amp;%E@#%" "!H#C %6772%$%!"% E$"" "$ % EC !"% 6776 !% "H%%"% E.@ ".@!I%6779" @!".!%"!."I6772,E !$%"% "$!%!! %"$"!#%:04"/77O=!"%"%%$D", 99, !""!6/#H!6779!%A!$ED "%" !$"%" $ % " D "!%"" #%?$ !!%" #%!AA"A#!H!E".$%.!%D, 92, 62F#%!6778!+$!% %%D!% %"$"!#% "%"$"%"/77O %%/! #!%6772"%D$"%"!%D%#%" N.$""! !%" D#%"$"$ %"$"!#%&gt;"-&gt;, 94, !!$ !""!97F#%!6778%%D"D @!E $%!%" %H!$%E#%"$"$ $""$D %F%"6774,A%!$D "%"#%" %"$ "!#%"%;! %/!#!%6772, 98, !!!%!6A$#!%!6778E!$A%"#%!&gt;EDE !$"%" "&gt;!"E%#%%"$ %/!#!%6772% ! $!% /!%67769/!6772, 93, ! + "%$#%8A$#!%!6778D %D !E#%" !# "%" %#H!677/ #%" !!! %"$"!#%,A%"D"!%%D "H!6779D!!"#%" %"$"!#%27O!% A"%?H%%"$ " !%" @!".!?% %? %A"%! I%%" # E$"" % $#% EC !"%, E@ #%" %% E??!#"% "H 6779, A% !?" $% #</w:t>
      </w:r>
    </w:p>
    <w:p>
      <w:r>
        <w:t>1234516778 -0169- !""%"""!"%#!EC !"%!."% "H!6776, 90, !!"!%%D$""63 A$#!%!6778DE%""%" %"#EC !"%D%-% #%"% !!%#! ".?% !$""!%6776"#!%6772, #% "%"$"%"% H"!#% """ $!%, 95, ! !"EDN" !"%#%"$ !A%%$ "/4G"6778 !" D !!" #%" "!#%$ &gt; !% 97O ! ! $%ECFDE9/G"6777"&gt;D#%"$%%$ E%""%$# !"%#%"$E%$ "&gt; %" ,"%#%"$ E!$ " $"$ !$ !"% "C %#" 3/&amp;370A!,"!#E%#%&gt;3/&amp;2/5A!, %%"%!#% "H.% E""605A!,%%" !'"!"CE%#%%"$, 27, &amp;!!" !%"H%" " !"" !A%" /553 &gt; 6774, %" "" !'"! ?% 6777/5&amp;694A!, !!"/6&amp;437 !""%677/ 6&amp;857A!, !!"6&amp;867A!, !""%6776/4&amp;857A!, !!"2&amp;977A!, !""%"67793&amp;547A!, ! !"5&amp;/37A!, !""%,$?" !%"!"%A%" %!"$ "%! !6774&amp;)D%!!"D"" %"%""%"!@$&gt;!!"%%"$#" !$#$ "%"%)11!-"!%"$, 2/, !""!0 "H!6778!!"%%D$D .!?%A! .""!%".$! % #%" $!&amp;"%#%"$ !A%D&amp; C!J%" !$$" ! Q % &amp;?%%" &amp; !" &amp;"%#%"$ %! " &amp;"! !" &amp;"%#%"$ "!; ! .@%D" &amp;?%" "" .!?%D%% %D%"""%H"D% !,</w:t>
      </w:r>
    </w:p>
    <w:p>
      <w:r>
        <w:t>1234516778 -5169- !#$D&amp;C!%$%.$ ".%D !!%""%"! "%#%"$! "$%D&amp; !"%D%" " , 26, !$%%/3#H!6778&amp;!F"$&amp; %"%!!"" A%!$D-%#%"!"!#$ % %"$"!#%"%#%"$ "$ ; % A$#!%!6776N D&amp;H&amp;%#%%"$, ! %" %!" ! $!%/!F%677/67#!%6776, &amp; %D$$".C"!!%%!&amp;$#"%!#!% &amp;% %H%%"$A%C! !$%$"!##"%#%%"$,&amp;"A$ ! """% " &amp; !$%"% ! !" )!#% &amp;DN" $%D!#"&gt;"$?!D"%#%"$"""&gt; .!?%&gt; "!%".$! %"CA!."%"%" "%#%"$ .@%D" "!%?", #% !%" "%$ ! &amp; %%D%" "!%"$!!%%A$$!!!"%;!&amp;)-, )!!%! %"&amp;A%" !#%!&gt;&amp;!!%!C %"%AN F!D%"%%"D%A%"%&amp;!",85,/#AA" /!F%"6778 !%%"&amp; %"%&amp;!",677) !&amp;" !#% $D $" !"%%;! !%H" !A!"%!, 29, !"/5$H!6778!!"%"!F"$!!"!""$%% #" !%H$"&gt;!#H%%"$!!"&gt;% R#! !$H"&amp;C !"% ! $%%""!A%$"!%! ?!$E% %"$"!#%!" $!%/!%67769/!6772, )! A " %" $ &amp;"% $%% ""D$"&gt;&amp;"!%E %!" !"" $!%, !$%&amp;?%" $" !%H $ D&amp; $"%" @$ ! "%#%"$ &amp;%?" ! &amp;) D&amp; !%" ! F!&amp;.% %% D &amp;#%" ""$%%A$$!6772%!"A" $" "!%H"?#%,D%!A;?D&amp;C !"% ! " "!%" ! #% ! " !"D""C !"% "A!#H"$%% &amp;, 22, ! !$ 65 F#%! 6773 &amp; !F" !! " &gt; A%!"% $%% ""D$ !?" "" D % R#! &amp;#C !"%$"%"%"%!Q%""%$%#%" $"$ !A%""$%$ !&amp;C !"%"D&amp;"! !""!%" !%?!! %"$!!""!6776"6772,"!%%%D D !?"$# $ !""!%;!&amp; " !$%"% %AA$!"A%"$%%""D$, 24, $ ! !%H$&gt; !! %"%&amp;$?" !F"!! !!$ 4A$#!%!6773,</w:t>
      </w:r>
    </w:p>
    <w:p>
      <w:r>
        <w:t>1234516778 -/7169- 28, ""$!%"!$"$%D$&gt;!!",)!$"$?!$&gt; F?!, -/+ /, !!" %% !%H H% D $%% %"%?% %%D "!%"$ !! %% A$$!, % D % E % E """A!" $"</w:t>
      </w:r>
    </w:p>
    <w:p>
      <w:r>
        <w:t>!%H""D"%%" A%!EHF"ECEAA%, ""! /3 #H!6778&gt;&amp; E"D # "!&amp;!",85,/"!$#%?!/!F%"6778#%"!&amp;!",677 ) % %H "%;!&amp;!-%#%%"$" !""#%""!'$ !% $""!%H"!#%$ ! "" % %"% !A%" %% A$$! ! "%#"</w:t>
      </w:r>
    </w:p>
    <w:p>
      <w:r>
        <w:t>!%H %%"!"%A A$$! : += % /! F#%! 6773 :., ,6 %A%"%/8$H!6774=,!!!"E!",677) "!# %"% " $%? !%H "!%"$ $"" %% @" !$$" %"% "" % %"% $%$ $", "!E!",40,/"!%H! $"""% " %% E!$ E "! !"% " $ B" !!,E%$6""% %"% !$%D%E!$"! !"% " %%%$ &gt; E$"!?! "!%H ! $"" " % "!!%!%%)%%"%%! !%! @! %S % %% " N"! $"!%$ "!%H! $"""%"QE!?EC$"% %;?, D&amp;97F%6778&amp;!",85 !$#@%"D$%%! %"% AA% #%"$!?"%&gt;&amp;!",40,/A%!&amp;HF"&amp;!! !; !%H!"&amp;AA%D%#%"!$%% :, /=, %% !! )1 %%" " !! %"!F"$ ! ! !$%" &gt; &amp;$"!?! $!?"% &gt; &amp;!", 40 , 6 !", 04H% " 08 ) $"" %H ! ?% :, 6=, )% &amp;!", 04H%)"%%" $"%% !$%"$ !!! %"!F"$ ! !!$%"&gt;&amp;$"!?!%!$!#%"!;?"%AA$!" !%A$$!, %"%""% %"%%A$$! !$# &gt;&amp;!",677) !!!"%%%$&gt;&amp;$"!?!%H%?"%!" !$)% $""!%H!"D &amp; @!&amp;!$%;?,</w:t>
      </w:r>
    </w:p>
    <w:p>
      <w:r>
        <w:t>1234516778 -//169- "!#%?!/!F%"9/$H!6778&amp;!",85,/ !$#@%"$!?"%C!",46"40D$%%&amp;AA% !!$!$%"&gt;&amp;$"!?! #%"%!""A%!&amp;HF"&amp;!! #" %% A$$! !! "%;! &amp;!-#%% !#%#""%#%%"$:",H=,)&amp;,6&amp; %"% !?%!",04H% ,9"08)&gt; !$!#"%%A$$!$"%"!$!#$,&amp;!", 677)&amp; H%%A%"%, /!F#%!6773%" "$!%!"&gt;%% !%H$&amp;!",85 , / " 6 H% %A%"% D &amp;"!%"$ #%$ &amp;" %%A$$!% +, "&gt;&amp;!",04H%,/)"!" %"""%#" E!",40,6 !%H %%"!"%A A$$! '" !! %"!F"$ ! ! !$%" &gt; E$"!?!, % A$$! " !$#%!D "" $""""!%H$ "!%H ! " D E @! E!$ %%%;?T,&amp;!",677)&amp; $"$%A%$&gt;F!,</w:t>
      </w:r>
    </w:p>
    <w:p>
      <w:r>
        <w:t>!%H""D%AA$!"%A%"% !"$&gt;&amp;!",85" C % %"% !$%"$ &amp;% %D" !$ !"%"% $" %AA$!" "! "!%"$ " " A$$! ! '"! &amp; !! $"&amp;!$%%%$&gt;&amp;$"!?!"!$H%?"%!")%, AA" !#% &amp;!", 85 , 6 &gt; &amp;!", 04H% ) "!' &amp; %"% &amp;!", 677 ) D &amp; " $"$ %A%$, # "!&amp;!",04H%)/!F#%!6773A%"DA%!! $" "!%H"! !?!%""%, ""%"! !$""%%""$!"A%!$ !&amp;HF"%A#%$ !%A%"% &amp;!",85,""%A%"%&amp;%!%"AA"!% %A%"% !$! /8 $H! 6774 D #%" ! HF"%A /= ! ! !$!&amp; %"% ! !$! !$#%6= !%! ?!"%"$ !$! #" "!%HC "C " + " 9= !"!%! #%!?%"% +:?%A$$!2% 6774%++67746055U6557V=,)&amp;?%"#"!&amp;!",85,/ $?%"! !$%$ D&amp;% T&amp;?%%" &amp; ""% A! ! $%! !A%"D$%%AA% #" N"!""D$ !#%&amp; %"%%%D" !#%!!,T:?%"$6,/, , 6570=, $ %% "" &amp;%"! !$""% %""$! D &amp;%"! !$""% .%"!%D " "$$?%D D $?%"! &amp; " %A%$ $""!"!%"$!!""A$$!"%;!, "%A%"%!%"A% !$D""!!$!$%" &gt;&amp;$"!?!&gt;"!%"$!!%AA$!""%;!&amp;)&amp;D% !%" !"$""%"&gt;.$!#"!C!,</w:t>
      </w:r>
    </w:p>
    <w:p>
      <w:r>
        <w:t>1234516778 -/6169- &amp;!", 677 ) "!# %% %"% &amp; ;, %% A$$!&amp;" !$$%%6772!!$%"%%"% "" % %"%, %% ""$ D !!" #%" % )% !&amp;)"$. %" !$D"&gt; $", !!" AA" %; &gt; % %"% D !!" C!$ " C! !"%#%"$&amp;%?" !&amp;),""%"%""% !$#$ !"" "%#%"$"%"%%)11!-"!%"$ND&amp; "!@$%%"$#,&amp;?%"%%&amp;"%#%"$!%$, !$D" !%H$" $"" !'"! !$"!!, H=)E?%" $" !%H'"%" %D """% !$# &gt; E!"% 48 % A$$! ! !"% ?$$! !%" ! % 8 "H! 6777 := D% " !"%#&gt;%A$$!!E!-%#%%"$/5F%/545:=:!",48 , / ", ., 6 % ?#% ! &amp;!?%"% F%%%! :==, "" $""$?"$E ;, 6, %A$$!! !"%?$$!!%"!%8"H! 6777:=""!$#%?!/!F#%!6779"!'"%A%"% H!% %"%$?%!%,)! "$!% %"#%!D!%"&amp; %D%"N"!"!.$&gt;%;! !%% D!;? %H"#%?!"Q A%"F!%%D"$"!%"" !%": +/97697%,/,/S 994%,/,6S +/652%,/,6S +/63283%,//68/98 %,2H"!$A$!=,!;? !$!D"&gt;&amp; %D" !$!#;F!"!$#%?!: +//359%,8H//6987 %,2S/550(93 ,9/8%,9H=,E %D E ;, &amp;!! ?!$ &amp;%#%%"$ ""$ " % !!N"$ &gt; !"%! /! F% 6776, #%" ! $D" ! "$!% &amp;C%! !%" &gt; !""%!?!&amp;%!%" ! $!%FD&amp;9/$H!6776 := " A"% # !$?""% $? !; "" ", %A%"%""%""!;??$$!#!% A!%$ % F!% ! !"%# C "% !! " #"&amp;"!$#%?!:#%! +/97924%,9=, 9, $ $A!"$%$?C:!",48"87= !$"!!" !#H, 2, E%"%$"!@$&gt;!!" %!" ! $!%/!F%677/ 97 #!% 6776 % &amp; !%$ ; "" ", !!" "" ""</w:t>
      </w:r>
    </w:p>
    <w:p>
      <w:r>
        <w:t>1234516778 -/9169- !%" !"%%;!"E$#"% %"$"!#%"?% &gt;#%! %"$"%;!"%#%"$ "$;/!A$#!%!6776$F&gt;, !!""%"E#%!!"!#$"" %"$DE&gt; !"%!/!#!%6772, 4, ) &amp;!", 2 , / &amp;%#%%"$ " %%"% %"$ ?% !$$ !" ? !$ D% !$" &amp; ""%" &gt; "$ .@%D" !#"&amp;%A%!%"$?$%"&amp;%&amp; %", &amp;!",60,/"!#%?!FD&amp;9/$H!6779 !$#%" D&amp;!$!%"&gt;!""%;!%"C&amp;%#%%"$"88619O %&gt;%-!"&amp;%"47O%"&gt;D!"!"&amp;%" 27O%!$!# $%H:,/H%=, )F!% !$%% !DE!-%#%%"$! !"&amp;%#%%"$#AA"!$"!"%A"N" !$#%"!$"%- &amp;H!?"%-!! &gt;$%%!$#%%E!",2/ #%?!FD&amp;9/$H!6776H!?$ %""" !A%"&amp;!",/3 : + 97 #!% 6776 92717/ %, / " !$A$!=, ) % %"%%"C&amp;%#%%"$H$$A%%%!!"H%"%A%"% "H !" " &amp;AA% ! !$#%$ ! &amp;#%! &gt; #%! ?"$ !$%" $D ! !%$, " .?" % !""%!" ! !&gt;%A!?!$&amp;%#%%"$!%"&gt; !" "!%&gt;!$#%%-%, %"#%!%" .?" &amp;" !%" %" N"! "!.$ !" A%" " D&amp;% !$"%""$%%%%"%!""%!"!$?" &gt;&amp;$ D$%%%"%?%: +/64985%,6"!$A$!S#%! $?" +//6936%,6H"957%,/H=,&amp; !;F!% ! !" "N"!!$#%$"%A%"%%H&amp;$"" "$ % % !D %-% " !"$ % N % D $D! %"$?%"H%.?"% !"": +//9 634%,/"!!N"%"$S#%!$?" +//6936%,6H" 957%,/H=, )% %"$ ?% &amp; !$ &amp;$%! % @ % %$!! D .?" !%$.$""" !"%!%"C !""%; D&amp; " &amp;""! &gt; D &amp;$%!"% ""$ %"% !" W? $!%, #%%!D&amp;".?"$"!%"!$ "!%%$F&gt;%"!! "%"H"D&amp; %"% !.%%" &gt;!%!:!",00SA, +/63283%,/"/6/988%,/H=, 8, E$#"% E% %"$ "!#% " ! $D" $#" $%!"% !"$#"%"$!$&amp;%"!"% A%"&amp;!!$%,! ! #%!$"H%!!%"&amp;!$&gt; !""%</w:t>
      </w:r>
    </w:p>
    <w:p>
      <w:r>
        <w:t>1234516778 -/2169- &amp;%%"!"%F?H%"D$%%"%A!%!, &amp; !$%"% $ $% !#N" %% % !" &amp;"" ?!"C", &amp; ;&amp;C !""$ !&amp;%"%$%?"%D$.W!!" @!".!?% .!%D !$%" C C"!$%"$ " !.%?% , C @!".!%" !."I !% EH @!,&amp;C !"""$DA"%? !$%%""D "%" &amp;!%?%$"%"EC!H"%D"%%@ ""?%!, ! !""D"%%$"%""%$ ! "%"&gt;61/7! $.?%D!"! $ $!% ! F!$,&amp; ""$%%""%A"%&amp; %"# !."% &gt; EC "% E %? LPM %"%A C % " C % "@#%" !"%"$A"%,!.%!#% !$"%" ! % "!"! %! W %!"%,&amp;C!?%D""%" $#%&amp;.@ %H%%"$ %%"%A!H!%A$!%! $!%!,#%! !."%!!" #%"!"%#%"$&gt; %" "!#% $?! $#%"" #" !$ $"%"%A " %"%C % !." %"%H" !?$"%#%"$&amp;%A%!%;!&gt;!%&amp; 04O, "!%!"&gt;D"%"!!"""C !"% !$"""#! !H",! !C ""!H% &amp;;, !% "% "C" $% " &amp; !$%"% %""% $% @ " %!" !$$ " % &amp;C !" " G" "%#$, &amp;C !" "! !% %$!"% %" C !%$ ! !!"!Q?!$&amp;H%%""%A"%% "%$ D -% &amp;#%" % %"$ "!#% D "%#%"$ "$#%! %"$%%$/4O"%#%"$&amp;%A%!%;!, &amp;$%!"%&amp;$"""$!!";A$#!%!6776!$"%$ ! ! !%%-&gt;&amp;"%#%"$97O&amp;%?"""!%"" !A! .!!"$?"! !"$%C$%!!", AA" ! !" 9 $H! 677/ !."?-"!%"" #%" ""$D&amp;$""?$$!"A"%?.!%D "%"&amp;$"%"$%!$, #%""$H%%"$%H!"%!""!"%"%&gt;&amp;C "% ! C !"%"% % ! "% " %%""% !H%%"%!.%!#%,&amp;$%!"%&amp;$"""$ !!"$?"""$%-"!%""9/F#%!6776D "%" !$"%" %%""% A"% &gt; "" ", "%" ""A% %%"% A! " ?! A"%?H%%"$ !"%#" .% " !$%! ! %A ! %"$ "!#% "" %%D"! !%"!#% !?!$ !!!" !A$#!%!6776,</w:t>
      </w:r>
    </w:p>
    <w:p>
      <w:r>
        <w:t>1234516778 -/4169- ! !"$%C "$!%!&gt;$%%%%"%&amp;%"%$69F%6779 !""" &amp; !$%!%AA$!"&amp;C !"%,A%"D!."? !!"%"%%D$! !"97 "H!6779D "%" #%"C!$"%#%"$97O;A$#!%!6776 %27O "!" D&amp;&amp;#%"!"!#$"C&amp;"%#%"$ $#$!%A"%?" ! !'"!% "%E"%#%"$$ ! !.A !!!""&amp; !"$$"$%!"D%C %D!%" !$%"%%AA$!"&amp;C !"! %"$"!#%,!%!#%" AA"C %D$%-$F&gt;" "!"A"%? !!" $#"%, " &gt; &amp;#% $%-"!%"" !!"97 "H!6779D%?"% $ !&amp;C !"!%" AC!" !"%D"&gt; %"$"!#%!Q "&amp;%A&amp;AA"%!"" %"$"%?"% "" D ", %D&amp;% %" %?"% &amp;!".!%" !."I $ ! $% $"$ %A%!$ " ! &amp;C !" % $?" ! !."?!!" !"%A !$%$"C %%"$D%"%" &amp;H$!?%!."%"$%$!%#!!%?! .%, &amp;#%$%-"!%""?$$!%""%%%!%$ !C $%%" !."?%" """!"%&amp;C !", "&gt; !% %$!"%&amp;".$%%$!$ !$%-"!%"""!#" ?!""""%#%"$ !A%$F&gt;$"$C%$ ! !%H $%-#", A%" D &amp;C !"% ! " &amp;.@ ".@!I% &amp;" "!%!" &gt; D $%-"!%"" #$ "! &gt; !""! D"%, "" AA"% $""$ ! 6776 ! $%-"!%"" &amp; $"$ "!%"$ D ; "H! 6779, "! $ ! $%-% &amp;%"%$ ! &amp;%A""AA"%! %"$"!#%$%-"!%"" !$%$ D&amp; #%" !#D$ % %"%! " H%%"$ $"% %%&amp;"%%D$D% "!%"! %"$"!#%, #%" $D"&amp;$%!D&amp;&amp; &amp;%A! %"$ "!#% !!" " D "" TT &amp;C !"% !" $D, N"" !$%&gt;E@@!&amp; $%$""$" "!%"$ %F%"6774%C%"" %H!$,$%- "!%"" "" E%%D! D "!%"" #%?$ !!%" #%! %A ! E".$% " AA! "%" % % !$% % "" AA"%%%"$"D! %"$"!#% "%"#" 6774" !"%%!"!6776"6772,% !"""!D!!" $"$!#"6776E! %"%#%"$!DEAA!%" $F&gt; E $ " !% E%%D DE% !%" ??!#$ !$%$" 6776 " 6779, @! "%" %% AA"% ! ! &gt; %A%! %&amp;C !"! %"$"!#%!!" ! $!%</w:t>
      </w:r>
    </w:p>
    <w:p>
      <w:r>
        <w:t>1234516778 -/8169- %"%?% %" 04O % "%#%"$ E%A%!%;! " /77O "%#%"$ "$, &amp;"%%&gt;F""%"!D&amp;%"%$&amp;"A$!&amp; !$%"%&amp;C !"D% ! %"$"!#%,""C !"%"$#%$%!"% %?%A%"%#&amp;$"""$!!";A$#!%!6776,&amp;%"%$$"%"%% A$&gt;!$#%!!"#AA""!%% !;""$%!"%:!",00=, &amp;@ ; ! ! # C !"% " % !!"! %" "D&amp;N"!!F"$, 3, !"&gt;C%!%"C&amp;%#%%"$!$"""" %"$"!#%$"$ F""$#$ !&amp;%"%$" !$D"%!"$"$ !%$&gt;F" "%"!, )&amp;?%"?!$&amp;%#%%"$.W!$"%A !%!# &amp;AA" !;? ?$$! .%AA!" % C"" D %H ""C!#"A!""&amp;#&amp;"!%AA$! !""" ! "C &amp;%#%%"$, ! Q !# #" N"! .%AA!$ C"" % %#" N"! "%$ &amp; !; $$" !"%%! !; D% &amp; ! "! #! !C%"%#%%H",)%&amp; "$"!%!$#!G!" C!#%A"&amp;% %!"$". $%A%D !- "%A:!",63= !$!&gt; !%"%#%"$"$#!?!$ &amp;%#%%"$ &amp; !; &amp;%% %"$ !" %!% ! %""% $%D !;", %AA$! A" "! !$! C"!!%%! &amp;$#"% " $". $%A%D : &amp;!", 60 , 9 !!$"%#!",68H%"63,/=!$%A%"D&amp;%#%%"$ &amp;" $#$ %!"" ! H &amp; !% "%#%"$S !$"!%!@"" !%D"&amp; N." !#D$ ! % &amp;%A%!%"$ !; D% &amp; !$% $ !$" AA"" N."! %"$?%,!"%%%"% %"$!"A"% "!"&amp; !"%# "!'! !" ?%N% !"%&amp; $%!" "" $D, )% &amp; #%" ! "%# A! C%#" ! !$"" !% "%#%"$ #%!%" !%% $? D &amp;%#%%"$ ! "" "$?!% &amp;!$ %" N"! $"!%$&amp; !;&amp;% %"$?%: !$!C"!!%%!&amp;$#"%S + /6097%,//72/98%,6S)/550 ,/66%,/" ,643 %,6H=,""$"."#""%%$ !%$ " !"%%! !D!""!$%$#"E !%"%E%#%%"$$"%"F""&gt; A""%%$!H !C !!%F"!: !"%D ) 61/550 , /66S /535 , 660S #%! % ) X /5/16772 97,79,6772" )X639167786/!6778=,</w:t>
      </w:r>
    </w:p>
    <w:p>
      <w:r>
        <w:t>1234516778 -/3169- !"%%! !%!#%"&amp; $!! 6776$ !D"&amp;$%!"%&amp;$"""$!!", =!$H" !%H""D&amp;"&gt;F""%"!D&amp;%"%$ !$$&gt; &amp;$#"% E%#%%"$ $". C"!!%%!, E !#$ EDN"!%E! !"&amp;DN"/4G"6778!!" C!$ "%#%"$ %$ " !"% FD&amp; /9 F% 6777 $H" &amp;% %"$, &amp;" &gt; "-&gt; D&amp; H%" !"%D" "" "%#%"$!%$$D%#"&gt;97OA%E?"!%";H%"" &amp;@C!! %" ,).%AA!&amp;AA%!$"%" !?!%"!%" G &amp;!'"! #"?, !$" D&amp; $ "H &amp;" ! !$""%#&amp; % %"$"!#%!!""%#%"$&gt; %!", H=)&amp;?%"%""%%#%%"$!!" !$%$&gt;&amp;DN"!%D %&amp;#%" $"$""%""$%""%!%"$"$ND&amp; F! &amp;DN", %AA$!" "%#%"$ !!" %#%%"$ !$ !"%" ! $D" %" 4O! !$"" C.! !%"F"%A%$ !".$! ""!#%"%$ " H%" @$%%$"Y.%""!&gt; !! !W-#%!% !%?$$"H%!A"!"#%!%#% &amp;%"!&gt;A%! ! "%%";, !$"!%!%!!! "C%AA$!""%#%"$!!" &amp; !$A$!! C ""%"%D &amp;DN" % ! "!"! %! :))= ! &amp;$ 6776 %% D ! &amp;$ 6779, "!%!" &gt; D&amp; !"&amp; !%HA!!"H /#" !"! !%#$ " 3 !"$?""! H%!%&amp;"%#%"$C!$ C%#" "! !%#$ ! !!", -% " ! %!"%"%$ """!;D%A%$%&amp;"%#%"$ %!!$A$!!! ""&gt;%#D%A%"%6" !!"%%#D%A%"%9!" !&amp;, %!%#%%"$ !$D"""%#" 6776 &amp;%% %!%C:6992 %"6779"6658 %"6779 !A= D% !" !"%! "" %#" ! %! %#%%"$ !!%$!"%" $%!&gt;&amp;!$ !""!R#!.?"$%!:#%!!!N"</w:t>
      </w:r>
    </w:p>
    <w:p>
      <w:r>
        <w:t>!%HA$$!64#!%6774685179=, &amp; ;!!"&amp;-N! !%"%#%"$&gt;97O; /! A$#!%! 6776 !%% " &amp;%?" % % !"%D</w:t>
      </w:r>
    </w:p>
    <w:p>
      <w:r>
        <w:t>1234516778 -/5169- ".$! "%D !A!.,C&gt;"!%.!!$&gt;""!%;! "%#%"$&amp;;&amp;C !"% %"""$!! "&gt;"C "!#% &amp;#%! 3O !" %" 69O $"" $# &gt; &amp;%?", "" !$ !"%"%"A%!$ ! " !"" !A%" !6776D%%%D !# ! &amp;%?" /4&amp;857 A!, " ! % 2&amp;977 A!, "!%!" "&gt;&amp; %%&amp;&amp;%?""A!. #%"N"!$# $#"? !!!",AA" "" "%;! "!; $%A%D %?$ :T+!"% H &gt; !$AC?% ".$! "%DTT %"% !"%D .!?% ! !A% "$TT? %"% .!!D&amp; %" &gt; ! !% &amp;"%#%"$, " &gt; !"%D A! . ! !$"!" "%"H!&amp;.!%#%" "H! !%" N"! ?"$ $?! !";! "!; !"%%! "@ "!%"", !%H !"%! "C 69O :%?"= " 3O :A!.="" !&amp;$6776D !&amp;$6779, ""!" ! .!?%#%! !"!%".$! % !D ?""% "C !"%D H !%H %% D "%" &amp;,%%""%"AA!!!" !"""&gt;&amp;$#% !"%D "!%"" D% &amp;% %D" !. %"% H" % #" %"%C %&gt;&amp;%#!!$AC?%, " ?""% $ % %D AA!" !"%%! ! "% %"; #%! &amp;!?%"% T !"-#!"T D% !"%D ?! &amp;"%#%"$, % %D ; ! ?""% " !$ &gt; T?"%-%!"%T FD&amp;&gt; &amp;H""% &amp; H! AA%" %", @&amp;#%!C.! !%!$&gt;"" ! "%6776 !'" F"%A%$ D% !" &gt; /7O "C &amp;"%#%"$ %!"% 6776, #%" ; /! F#%! 6779 !#%! &gt; "C !%%! %!"% ! "%&amp;$"" $%!,?""%H!%"" ?%%D" ! .!?%""!%".$! %4O "6776 % /7O $"%! ! &amp;$ %#" !'" !$%" " " !$ ""%!!""H.-&gt;-!%,$ "C &amp;"%#%"$ C%?%H /4O 6776"64O6779 ! .!?% "!%".$! %"A!.,!!"&amp;%! DH$ ?% %$ C ""% "! 6776 " 6779 :2&amp;977 A!, " 5&amp;377 A!,= "C &amp;"%#%"$ $"" $ !" 6779 &gt; 27O ! !" $% !."?97 "H!6779, "A%""$D!!"! !% %"%#%"$/!#!% 6772, !##%#%%"$" !$D"%#" 94&amp;578A!,/4S 6779 !$!?% "%</w:t>
      </w:r>
    </w:p>
    <w:p>
      <w:r>
        <w:t>6776</w:t>
      </w:r>
    </w:p>
    <w:p>
      <w:r>
        <w:t>%! ))6776 #</w:t>
      </w:r>
    </w:p>
    <w:p>
      <w:r>
        <w:t>.% #</w:t>
      </w:r>
    </w:p>
    <w:p>
      <w:r>
        <w:t>C%?%H %!"% 4O 7O /7O 7O 0E754 2E043 5E3/2 %?" 4O 7O 69O 7O 8&amp;520 2&amp;/8007 /5&amp;/3847 $AC?% ? !"% 07O /77O 46O /77O 8&amp;//2 40&amp;85227 7, ) .!?% . "!%".$! % /7O :3O"9O= 7O /4O :3O"0O= 7O 8&amp;//2 3&amp;99807 //&amp;77467</w:t>
      </w:r>
    </w:p>
    <w:p>
      <w:r>
        <w:t>" /77O 07O /77O 46O</w:t>
      </w:r>
    </w:p>
    <w:p>
      <w:r>
        <w:t>34E743 94&amp;578/4</w:t>
      </w:r>
    </w:p>
    <w:p>
      <w:r>
        <w:t>H6779 . &amp;"%#%"$ ""%" $!"%</w:t>
      </w:r>
    </w:p>
    <w:p>
      <w:r>
        <w:t>.% %"$</w:t>
      </w:r>
    </w:p>
    <w:p>
      <w:r>
        <w:t>"!#%</w:t>
      </w:r>
    </w:p>
    <w:p>
      <w:r>
        <w:t>. &amp;"%#%"$ .H%" $!"% # .% 6779 %"$ %" &gt; !$!?% "%</w:t>
      </w:r>
    </w:p>
    <w:p>
      <w:r>
        <w:t>6779</w:t>
      </w:r>
    </w:p>
    <w:p>
      <w:r>
        <w:t>%! ))6779 #</w:t>
      </w:r>
    </w:p>
    <w:p>
      <w:r>
        <w:t>.% #</w:t>
      </w:r>
    </w:p>
    <w:p>
      <w:r>
        <w:t>C%?%H %!"% 4O 7O 4O 7O 0&amp;66247 2&amp;59237 2&amp;59237 %?" 4O 7O 69O 7O 3&amp;745/4 2&amp;69447 /5&amp;20964 $AC?% ? !"% 07O 07O 23O /77O 8&amp;6//07 45&amp;89947 7, ) .!?% . "!%".$! % /7O 7O 64O 7O 8&amp;6//07 3&amp;24267 /0&amp;89427</w:t>
      </w:r>
    </w:p>
    <w:p>
      <w:r>
        <w:t>" /77O</w:t>
      </w:r>
    </w:p>
    <w:p>
      <w:r>
        <w:t>/77O 23O</w:t>
      </w:r>
    </w:p>
    <w:p>
      <w:r>
        <w:t>38&amp;64357 90&amp;320</w:t>
      </w:r>
    </w:p>
    <w:p>
      <w:r>
        <w:t>1234516778 -66169- !!" D% !$; D ! &amp;$ 6776 !# .@ ".$"%D %#%%"$&amp;$;#&gt;34&amp;743A!,"!#&amp;%#%&gt;94&amp;578A!,/4D%% !'"! !"?%95&amp;/47A!,04!! "&gt;"C&amp;%#%%"$ !!%46O: +/97/6/=,"C"25O6779 ""&amp; !"?%93&amp;475A!,57 !""$-&gt;, 0, !%H "" %% D %""% !!" $%!"% "H ; /!A$#!%!6776!! "&gt;"C&amp;%#%%"$ "!%"!$#"&gt;%-!"#AA"/!%6776 %&gt; #$%!"%/!F#%!6779"!%"&gt;D!"!"# AA"/!#!%6779FD&amp;97!6772:#%!!",00=, #D% !$;&amp;"$D&gt;"!"D "$!%!"/!F% 6776E !%$""!%"&gt;!",!!! !"%"%, 5, !!"D%H"%"?%#!!!%%"$&gt;"%"! $ A%C$&amp; ;&gt;077A!,:!",05*,9=, /7, $"!%&gt;.!?E:!",85/H%"! #%?! %/!F%"6778=,</w:t>
      </w:r>
    </w:p>
    <w:p>
      <w:r>
        <w:t>1234516778 -69169- - "+/2 +-/. + .- /</w:t>
      </w:r>
    </w:p>
    <w:p>
      <w:r>
        <w:t>3</w:t>
      </w:r>
    </w:p>
    <w:p>
      <w:r>
        <w:t>/, $!!#H!!, 3</w:t>
      </w:r>
    </w:p>
    <w:p>
      <w:r>
        <w:t>6, E" !"%", 9, $%%! %"%/3#H!6778""D&amp; !% !""%;!&amp;%#%%"$;/!#!%6776, 2, "!% &gt; !!" %-!" &amp;%#%%"$ /! % 6776 9/ ! 6779 %D!"!"E%#%%"$/!#!%677997!6772, 4, &amp;%"%$ &gt; #!! &gt; !!" 077 A!, &gt; "%"! !"%% "%&gt;A!%"$ , 8, "$"477A!,&gt;.!?&amp;%"%$, 3, A! !"% DE #" A!! !! "! !$" !!N" $% 97 F! ; "%A%"% !; !%H A$$! :).Z%W!.AD%88772 = !#%!!"%;!!%" H%A!$"C!",06%A$$!! !%HA$$!/3 F% 6774 : +=S $%! !! %" %%D! % "%A " @ !#" !"!%?"!!!""%!S%%" N"! !$ !%H A$$! ! #% " ! #% $"!%D C %"% &amp;!", 26 +, !$" !!N" " %; % !!"%#D$@ !#%#"N"!F%"&gt;&amp;#%,</w:t>
      </w:r>
    </w:p>
    <w:p>
      <w:r>
        <w:t>?!AA%;!</w:t>
      </w:r>
    </w:p>
    <w:p>
      <w:r>
        <w:t>)@#%*[</w:t>
      </w:r>
    </w:p>
    <w:p>
      <w:r>
        <w:t>!$%"</w:t>
      </w:r>
    </w:p>
    <w:p>
      <w:r>
        <w:t>%</w:t>
      </w:r>
    </w:p>
    <w:p>
      <w:r>
        <w:t>!$"%!-F!%" EAA%A$$! !% !?!AA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