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ATAS/13/2020 vom 14. Januar 2020</w:t>
      </w:r>
    </w:p>
    <w:p>
      <w:r>
        <w:t>GE Cour de justice, 2020-01-14, FR</w:t>
      </w:r>
    </w:p>
    <w:p>
      <w:r>
        <w:rPr>
          <w:b/>
        </w:rPr>
        <w:t xml:space="preserve">Quelle: </w:t>
      </w:r>
      <w:r>
        <w:t>https://mcp.opencaselaw.ch/entscheid/ge_gerichte_ATAS_13_2020</w:t>
      </w:r>
    </w:p>
    <w:p>
      <w:r>
        <w:t>FR: GE_GERICHTE ATAS/13/2020 du 14 janvier 2020</w:t>
      </w:r>
    </w:p>
    <w:p>
      <w:r>
        <w:t>IT: GE_GERICHTE ATAS/13/2020 del 14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Alloue à l'assuré une indemnité de procédure de CHF 2'000.-, à la charge de l'OAI.</w:t>
      </w:r>
    </w:p>
    <w:p>
      <w:r>
        <w:rPr>
          <w:b/>
        </w:rPr>
        <w:t>E. 2</w:t>
      </w:r>
    </w:p>
    <w:p>
      <w:r>
        <w:t>Met un émolument de CHF 200.- à la charge de l'OAI.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