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ATAS/139/2006 vom 6. Februar 2006</w:t>
      </w:r>
    </w:p>
    <w:p>
      <w:r>
        <w:t>GE Cour de justice, 2006-02-06, DE</w:t>
      </w:r>
    </w:p>
    <w:p>
      <w:r>
        <w:rPr>
          <w:b/>
        </w:rPr>
        <w:t xml:space="preserve">Quelle: </w:t>
      </w:r>
      <w:r>
        <w:t>https://mcp.opencaselaw.ch/entscheid/ge_gerichte_ATAS_139_2006</w:t>
      </w:r>
    </w:p>
    <w:p>
      <w:r>
        <w:t>FR: GE_GERICHTE ATAS/139/2006 du 6 février 2006</w:t>
      </w:r>
    </w:p>
    <w:p>
      <w:r>
        <w:t>IT: GE_GERICHTE ATAS/139/2006 del 6 febbraio 2006</w:t>
      </w:r>
    </w:p>
    <w:p>
      <w:pPr>
        <w:pStyle w:val="Heading2"/>
      </w:pPr>
      <w:r>
        <w:t>Volltext</w:t>
      </w:r>
    </w:p>
    <w:p>
      <w:r>
        <w:t>!"</w:t>
      </w:r>
    </w:p>
    <w:p>
      <w:r>
        <w:t>#$%$%#&amp;''( #)$*#&amp;''% "" + "+ , +", , ,- . % % /0 &amp;''%</w:t>
      </w:r>
    </w:p>
    <w:p>
      <w:r>
        <w:t>!" " #" $ %</w:t>
      </w:r>
    </w:p>
    <w:p>
      <w:r>
        <w:t>&amp; '(#) *+&amp; ,--. /</w:t>
      </w:r>
    </w:p>
    <w:p>
      <w:r>
        <w:t>// &amp; ! 0&amp; '' 1#" 23&amp; #1'&amp; 4--* 51"</w:t>
      </w:r>
    </w:p>
    <w:p>
      <w:r>
        <w:t>6+3+36.--4 7.647 1 *8 "9:#.2;"!.--4&amp;, &gt;?8 .8 / '!11"49:#("5!#5&amp;"!=("! &gt;&gt;#+* G#.--*;!#5#5 #"15"5HA# !8 • .+ ;=".--4&amp;I/ &amp;"5#"F"#("5; @&amp;###5 AF; !"1"84F3&gt;*&amp;*-75#"*,15;"!"#+-9!*&gt;&gt;?7 ;!#5#5#"15"5H% #! !#!##! ((5#!;JK"!'8 • .4 ;=" .--4&amp; % #! A# ! . F.2,87"L E!#"#'"7! ? " .--.&amp; # AF! ;!# 5#5 #"15"5 H $ "&amp; 1 #! #!;8 ("##! F#"5 ;# ! "!:F5#!# 8 • *"5=".--4&amp; $&amp;/ !5#5!F"";!&amp;###5 A"5#!#11!!5(" &amp;+- .* 9! .--48F:!!#F;"#1"83.F.3,87!#";*"9!#*&gt;&gt;2 ("# ! (! (" ! " :&amp; A####! .+9!*&gt;&gt;2("5!5A("##! !="(:H#"!:5#!#1"843F4?.&amp;&gt;-8</w:t>
      </w:r>
    </w:p>
    <w:p>
      <w:r>
        <w:t>6+3+36.--4 7+647 • *&gt;5=".--4&amp;% #! !#!##!;((5#!;("5!5A ("##! !=" (: 5 ( " "5 "!: #!# H *,F..4 1"8 ?-&amp; !# ("##! !=" (: 43F4?. 1"8 &gt;- *, 15;"!"*&gt;&gt;?#?-F?&gt;21"83-.*9!.--48 • ,9;!".--3&amp; 1!"5"!=5A("##! !="(:A!(""(#"5"!:5#!# .F2.-1"8?-8 /C:!#8D • *? ;=".--4&amp;!(! // ###5A F; !"("5; @"F5;!#.*9!.--4H1"8.?F4-&gt;&amp;,4 #A("##! "#!H#"!:!#!#5"M#9AF !; "5#!#1"8*-F??*&amp;&gt;48 48 4 9;!" .--3&amp; "!= # " ! !1 "5 "AC ##4F4?,1"8.4";!#"#"!("#! 5!1!AC!(" #"8 38 "F #(1!#F =";#! 8 " *8 F"#8 .4 ! 155" " !=" (: ("5; @ (" 1! &amp;;!!&amp;";!;##!;!!#5*?5="*&gt;&gt;+N%O&amp; #"5;!:"*"9;!".---&amp;" 2.NO&amp; !#H ,,,O8</w:t>
      </w:r>
    </w:p>
    <w:p>
      <w:r>
        <w:t>6+3+36.--4 7,647 +8</w:t>
      </w:r>
    </w:p>
    <w:p>
      <w:r>
        <w:t>C( &gt;?&amp;C#"("#.*9!.--4&amp;#HA 9:#!; "#;B5# !"8 / # (" !#&amp; ("##! A! (# "!: (" 8 #1"8*3F?+?1"84-N !#.?F4-&gt;1"8,47*-F??*1"8&gt;4O7#!A A!("#1"8.?F2231"8-4N !#.4F-341"8+4Q .F2.-1"8?-O&amp;!#5"M#@#59H5#55("!#!##! ("5; @ 51"8 !! !#H B75( B ##1"8 *+F&gt;,+1"87N.?F2231"8-47D.O#!7!! !# ##2F+321"8?4N1"8 *3F?+? 1"8 4-D .O&amp; "# A C# A! !# H 8 ##1"84F4?,1"8.48 ,8 1 "5# H 9"!("&amp; (! 9 " 5#"!# ( " ("#: 9AF # #"1"# ("##! "#! "&amp; 9 !# !; "5 =551!!!" ## ("##! " !# H !#5"M# (# !" " ## 7!8 !#5"M# # 5 #B !!5: F"#8*.F " "("5; @(" 1! ;!!&amp; ";!;# # !;!!#5 *2 ;"! *&gt;2, N .O #B "5:#!"&amp; ! !7! # (5"!" N % (=!5 +36-. *2 9!# .--+O 48 5 #"("L&amp;(" 5"5##:"#!#N"#8?+8.# 2&gt;I8* !"(" 5"!!#"#!;*.(#="*&gt;24O8</w:t>
      </w:r>
    </w:p>
    <w:p>
      <w:r>
        <w:t>6+3+36.--4 74647</w:t>
      </w:r>
    </w:p>
    <w:p>
      <w:r>
        <w:t>" , 1 "+ , +", ,</w:t>
      </w:r>
    </w:p>
    <w:p>
      <w:r>
        <w:t>23/ 4 5 67 )%&amp; 8 *8 ;!# $&amp; !5#5 !F"" ;!&amp;H#"15""&amp; (# &amp; 1"8 4F4?, 1"8 .4 H ! (! // 1;" !"8 .8 ;!# $&amp; !5#5 ! F" " ;!&amp; H ;""&amp; ( ##&amp;!#5"M# (# !" !5"#&amp;&lt;.*9!.--4 9AF ##"1"#8 +8 C@ ##A= !8 ,8 !#A(" 5"#:"#!#8 48 1 "("#!AF(;#1 """ " #"("5#""M# 5! +- 9 " &lt; #!1!#! (" (! " 5 "5 "!=155""&amp;/'R!)"' 1A!3&amp;3--,</w:t>
      </w:r>
    </w:p>
    <w:p>
      <w:r>
        <w:t>&amp;#" ! B(!"8 5! (# M#" (" :58 5 !" !# D O !!A" B## A 5!! " "# 5!" =#!" ! # ( 5!! ##A5P=OB( "( "A #!1!#!( ; !""## #"5!! PO( "#"!:#" "("5##8/!5 !" #!#(#" !55#55"5 ##"O=O#O!7&amp; "!=155""( ""(#""#!&lt;""" "AF! ;"5""!"";=85 !"" "#! " " @ (";&amp; A! " # 9 !#&amp; !! A 5!! ##A5 # F; (( A5#5B(5!5" "#N"#8*+.&amp;*-3#*-2O8</w:t>
      </w:r>
    </w:p>
    <w:p>
      <w:r>
        <w:t>:"11!&lt;"D</w:t>
      </w:r>
    </w:p>
    <w:p>
      <w:r>
        <w:t>@/</w:t>
      </w:r>
    </w:p>
    <w:p>
      <w:r>
        <w:t>"5!#D</w:t>
      </w:r>
    </w:p>
    <w:p>
      <w:r>
        <w:t>5"!</w:t>
      </w:r>
    </w:p>
    <w:p>
      <w:r>
        <w:t>(! 1 "("5#""M## #!1!5B("#!!!ACHC11!155" " !(":"11 ("5#""M#" #!1!5("(=!#! % H8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