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https://mcp.opencaselaw.ch/entscheid/ge_gerichte_ATAS_139_2004</w:t>
      </w:r>
    </w:p>
    <w:p>
      <w:r>
        <w:t>FR: GE_GERICHTE ATAS/139/2004 du 16 mars 2004</w:t>
      </w:r>
    </w:p>
    <w:p>
      <w:r>
        <w:t>IT: GE_GERICHTE ATAS/139/2004 del 16 marzo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'4&amp;$3</w:t>
      </w:r>
    </w:p>
    <w:p>
      <w:r>
        <w:t>4&amp;$554'555 4+&amp;</w:t>
      </w:r>
    </w:p>
    <w:p>
      <w:r>
        <w:t>&amp;6</w:t>
      </w:r>
    </w:p>
    <w:p>
      <w:r>
        <w:t>)+ + /0000000000</w:t>
      </w:r>
    </w:p>
    <w:p>
      <w:r>
        <w:rPr>
          <w:b/>
        </w:rPr>
        <w:t>E. 7</w:t>
      </w:r>
    </w:p>
    <w:p>
      <w:r>
        <w:t>1)3-8</w:t>
      </w:r>
    </w:p>
    <w:p>
      <w:r>
        <w:t>7)+ +2</w:t>
      </w:r>
    </w:p>
    <w:p>
      <w:r>
        <w:t>)+ + 9 ))</w:t>
      </w:r>
    </w:p>
    <w:p>
      <w:r>
        <w:t>:)</w:t>
      </w:r>
    </w:p>
    <w:p>
      <w:r>
        <w:t>8* -)</w:t>
      </w:r>
    </w:p>
    <w:p>
      <w:r>
        <w:t>; &lt;) &amp;(('6 7 = )</w:t>
      </w:r>
    </w:p>
    <w:p>
      <w:r>
        <w:t>,:) )</w:t>
      </w:r>
    </w:p>
    <w:p>
      <w:r>
        <w:t>*9:%</w:t>
      </w:r>
    </w:p>
    <w:p>
      <w:r>
        <w:t>) ,--</w:t>
      </w:r>
    </w:p>
    <w:p>
      <w:r>
        <w:t>*+!) =)</w:t>
      </w:r>
    </w:p>
    <w:p>
      <w:r>
        <w:t>!..% ,)- )</w:t>
      </w:r>
    </w:p>
    <w:p>
      <w:r>
        <w:t>&gt;- )</w:t>
      </w:r>
    </w:p>
    <w:p>
      <w:r>
        <w:t>-) 1.6 -)8 &amp;% . )26 '6 ?) ?0000000000 + ) ))</w:t>
      </w:r>
    </w:p>
    <w:p>
      <w:r>
        <w:t>:)</w:t>
      </w:r>
    </w:p>
    <w:p>
      <w:r>
        <w:t>)) * ): ))*)</w:t>
      </w:r>
    </w:p>
    <w:p>
      <w:r>
        <w:t>; &lt;) &amp;(('</w:t>
      </w:r>
    </w:p>
    <w:p>
      <w:r>
        <w:t>&amp;; &lt;) &amp;((@6 ?) A0000000000 , + + +: -</w:t>
      </w:r>
    </w:p>
    <w:p>
      <w:r>
        <w:t>-+)</w:t>
      </w:r>
    </w:p>
    <w:p>
      <w:r>
        <w:t>&amp;; &lt;)</w:t>
      </w:r>
    </w:p>
    <w:p>
      <w:r>
        <w:t>&amp;B += &amp;((@% -)</w:t>
      </w:r>
    </w:p>
    <w:p>
      <w:r>
        <w:t>))- )</w:t>
      </w:r>
    </w:p>
    <w:p>
      <w:r>
        <w:t>+ + )+</w:t>
      </w:r>
    </w:p>
    <w:p>
      <w:r>
        <w:t>&amp;B += &amp;((@% ) C</w:t>
      </w:r>
    </w:p>
    <w:p>
      <w:r>
        <w:t>+)) *</w:t>
      </w:r>
    </w:p>
    <w:p>
      <w:r>
        <w:t>D += &amp;((@6 ?) 0000000000</w:t>
      </w:r>
    </w:p>
    <w:p>
      <w:r>
        <w:t>+ + )) C - )</w:t>
      </w:r>
    </w:p>
    <w:p>
      <w:r>
        <w:t>D ) &amp;(((</w:t>
      </w:r>
    </w:p>
    <w:p>
      <w:r>
        <w:t>)) * ): ))*)6 ?) E0000000000</w:t>
      </w:r>
    </w:p>
    <w:p>
      <w:r>
        <w:t>+ + ))</w:t>
      </w:r>
    </w:p>
    <w:p>
      <w:r>
        <w:t>) * ): ))*) 8</w:t>
      </w:r>
    </w:p>
    <w:p>
      <w:r>
        <w:t>; &lt;) &amp;(('6</w:t>
      </w:r>
    </w:p>
    <w:p>
      <w:r>
        <w:t>.))</w:t>
      </w:r>
    </w:p>
    <w:p>
      <w:r>
        <w:t>7)+ +</w:t>
      </w:r>
    </w:p>
    <w:p>
      <w:r>
        <w:t>+ + -+ - &lt;:</w:t>
      </w:r>
    </w:p>
    <w:p>
      <w:r>
        <w:t>)=</w:t>
      </w:r>
    </w:p>
    <w:p>
      <w:r>
        <w:t>-)8 )</w:t>
      </w:r>
    </w:p>
    <w:p>
      <w:r>
        <w:t>'D - = &amp;((( 1.6 -)8 &amp;% . )26 ;6</w:t>
      </w:r>
    </w:p>
    <w:p>
      <w:r>
        <w:t>7)+ +</w:t>
      </w:r>
    </w:p>
    <w:p>
      <w:r>
        <w:t>-+ -) )+</w:t>
      </w:r>
    </w:p>
    <w:p>
      <w:r>
        <w:t>+ ) ..))+ 8</w:t>
      </w:r>
    </w:p>
    <w:p>
      <w:r>
        <w:t>+ ) C</w:t>
      </w:r>
    </w:p>
    <w:p>
      <w:r>
        <w:t>) ) -.) , *))</w:t>
      </w:r>
    </w:p>
    <w:p>
      <w:r>
        <w:t>*)*</w:t>
      </w:r>
    </w:p>
    <w:p>
      <w:r>
        <w:t>.++ )</w:t>
      </w:r>
    </w:p>
    <w:p>
      <w:r>
        <w:t>9) - &gt; 1)3-8</w:t>
      </w:r>
    </w:p>
    <w:p>
      <w:r>
        <w:t>?26</w:t>
      </w:r>
    </w:p>
    <w:p>
      <w:r>
        <w:t>&amp;&amp; F &amp;((D%</w:t>
      </w:r>
    </w:p>
    <w:p>
      <w:r>
        <w:t>? , &gt;</w:t>
      </w:r>
    </w:p>
    <w:p>
      <w:r>
        <w:t>) )</w:t>
      </w:r>
    </w:p>
    <w:p>
      <w:r>
        <w:t>)</w:t>
      </w:r>
    </w:p>
    <w:p>
      <w:r>
        <w:t>+-+ +</w:t>
      </w:r>
    </w:p>
    <w:p>
      <w:r>
        <w:t>-)</w:t>
      </w:r>
    </w:p>
    <w:p>
      <w:r>
        <w:t>) ) )6 8</w:t>
      </w:r>
    </w:p>
    <w:p>
      <w:r>
        <w:t>)</w:t>
      </w:r>
    </w:p>
    <w:p>
      <w:r>
        <w:t>&lt;*) &amp;((@%</w:t>
      </w:r>
    </w:p>
    <w:p>
      <w:r>
        <w:t>7)+ +</w:t>
      </w:r>
    </w:p>
    <w:p>
      <w:r>
        <w:t>+ + ..))+ C</w:t>
      </w:r>
    </w:p>
    <w:p>
      <w:r>
        <w:t>)</w:t>
      </w:r>
    </w:p>
    <w:p>
      <w:r>
        <w:t>:*)</w:t>
      </w:r>
    </w:p>
    <w:p>
      <w:r>
        <w:t>- ) 1)3-8</w:t>
      </w:r>
    </w:p>
    <w:p>
      <w:r>
        <w:t>) G .6 -)8 '% . )26</w:t>
      </w:r>
    </w:p>
    <w:p>
      <w:r>
        <w:t>$6</w:t>
      </w:r>
    </w:p>
    <w:p>
      <w:r>
        <w:t>@% &amp;( =</w:t>
      </w:r>
    </w:p>
    <w:p>
      <w:r>
        <w:t>'&amp; &lt;) &amp;((@%</w:t>
      </w:r>
    </w:p>
    <w:p>
      <w:r>
        <w:t>)</w:t>
      </w:r>
    </w:p>
    <w:p>
      <w:r>
        <w:t>+ &gt; ) C</w:t>
      </w:r>
    </w:p>
    <w:p>
      <w:r>
        <w:t>7)+ +% ,&lt;):</w:t>
      </w:r>
    </w:p>
    <w:p>
      <w:r>
        <w:t>-9</w:t>
      </w:r>
    </w:p>
    <w:p>
      <w:r>
        <w:t>) ) 73 ..+ &gt; )</w:t>
      </w:r>
    </w:p>
    <w:p>
      <w:r>
        <w:t>&lt;*) C - = &amp;((@6 )%</w:t>
      </w:r>
    </w:p>
    <w:p>
      <w:r>
        <w:t>&amp;B *) &amp;(((%</w:t>
      </w:r>
    </w:p>
    <w:p>
      <w:r>
        <w:t>,..)</w:t>
      </w:r>
    </w:p>
    <w:p>
      <w:r>
        <w:t>-)</w:t>
      </w:r>
    </w:p>
    <w:p>
      <w:r>
        <w:t>.)) )*3)</w:t>
      </w:r>
    </w:p>
    <w:p>
      <w:r>
        <w:t>).)+ )</w:t>
      </w:r>
    </w:p>
    <w:p>
      <w:r>
        <w:t>-9 C</w:t>
      </w:r>
    </w:p>
    <w:p>
      <w:r>
        <w:t>7)+ +%</w:t>
      </w:r>
    </w:p>
    <w:p>
      <w:r>
        <w:t>) ) -) ) )-9+</w:t>
      </w:r>
    </w:p>
    <w:p>
      <w:r>
        <w:t>)</w:t>
      </w:r>
    </w:p>
    <w:p>
      <w:r>
        <w:t>&lt;*) C - = &amp;((@6</w:t>
      </w:r>
    </w:p>
    <w:p>
      <w:r>
        <w:t>)</w:t>
      </w:r>
    </w:p>
    <w:p>
      <w:r>
        <w:t>H)</w:t>
      </w:r>
    </w:p>
    <w:p>
      <w:r>
        <w:t>) )</w:t>
      </w:r>
    </w:p>
    <w:p>
      <w:r>
        <w:t>-)</w:t>
      </w:r>
    </w:p>
    <w:p>
      <w:r>
        <w:t>'; += &amp;(((6</w:t>
      </w:r>
    </w:p>
    <w:p>
      <w:r>
        <w:t>; &lt;*) '555% ,..)</w:t>
      </w:r>
    </w:p>
    <w:p>
      <w:r>
        <w:t>-)</w:t>
      </w:r>
    </w:p>
    <w:p>
      <w:r>
        <w:t>+ C</w:t>
      </w:r>
    </w:p>
    <w:p>
      <w:r>
        <w:t>) ) -83*=&gt;</w:t>
      </w:r>
    </w:p>
    <w:p>
      <w:r>
        <w:t>)) *</w:t>
      </w:r>
    </w:p>
    <w:p>
      <w:r>
        <w:t>+.</w:t>
      </w:r>
    </w:p>
    <w:p>
      <w:r>
        <w:t>=) -*))% - )* ,</w:t>
      </w:r>
    </w:p>
    <w:p>
      <w:r>
        <w:t>&amp;@B# .6 '#% &amp;I@@; .6 '#</w:t>
      </w:r>
    </w:p>
    <w:p>
      <w:r>
        <w:t>&amp;(5&amp; .6 '# 1-)8 ;% B C @% &amp;&amp; C &amp;;% &amp;B</w:t>
      </w:r>
    </w:p>
    <w:p>
      <w:r>
        <w:t>&amp;D . )26</w:t>
      </w:r>
    </w:p>
    <w:p>
      <w:r>
        <w:t>#6</w:t>
      </w:r>
    </w:p>
    <w:p>
      <w:r>
        <w:t>H +)) ).)+ +-+</w:t>
      </w:r>
    </w:p>
    <w:p>
      <w:r>
        <w:t>&amp;D &lt;) '555 C ?) 0000000000% 0000000000% ?0000000000</w:t>
      </w:r>
    </w:p>
    <w:p>
      <w:r>
        <w:t>A0000000000% -)</w:t>
      </w:r>
    </w:p>
    <w:p>
      <w:r>
        <w:t>H +=) &lt;)</w:t>
      </w:r>
    </w:p>
    <w:p>
      <w:r>
        <w:t>)) C !</w:t>
      </w:r>
    </w:p>
    <w:p>
      <w:r>
        <w:t>- )*%</w:t>
      </w:r>
    </w:p>
    <w:p>
      <w:r>
        <w:t>)</w:t>
      </w:r>
    </w:p>
    <w:p>
      <w:r>
        <w:t>H)</w:t>
      </w:r>
    </w:p>
    <w:p>
      <w:r>
        <w:t>+- )</w:t>
      </w:r>
    </w:p>
    <w:p>
      <w:r>
        <w:t>: H, =)) -</w:t>
      </w:r>
    </w:p>
    <w:p>
      <w:r>
        <w:t>-)</w:t>
      </w:r>
    </w:p>
    <w:p>
      <w:r>
        <w:t>3 ;4&amp;$3</w:t>
      </w:r>
    </w:p>
    <w:p>
      <w:r>
        <w:t>4&amp;$554'555 ) ) -) )6</w:t>
      </w:r>
    </w:p>
    <w:p>
      <w:r>
        <w:t>++ C ?) 0000000000</w:t>
      </w:r>
    </w:p>
    <w:p>
      <w:r>
        <w:t>0000000000</w:t>
      </w:r>
    </w:p>
    <w:p>
      <w:r>
        <w:t>-)</w:t>
      </w:r>
    </w:p>
    <w:p>
      <w:r>
        <w:t>&amp;DIDBB .6 (#% ) ) )</w:t>
      </w:r>
    </w:p>
    <w:p>
      <w:r>
        <w:t>-</w:t>
      </w:r>
    </w:p>
    <w:p>
      <w:r>
        <w:t>)+ + &lt;H, ;&amp; += &amp;((@%</w:t>
      </w:r>
    </w:p>
    <w:p>
      <w:r>
        <w:rPr>
          <w:b/>
        </w:rPr>
        <w:t>E. 9</w:t>
      </w:r>
    </w:p>
    <w:p>
      <w:r>
        <w:t>) ,</w:t>
      </w:r>
    </w:p>
    <w:p>
      <w:r>
        <w:t>H</w:t>
      </w:r>
    </w:p>
    <w:p>
      <w:r>
        <w:t>-=)) +</w:t>
      </w:r>
    </w:p>
    <w:p>
      <w:r>
        <w:t>?) 0000000000 C ,+:</w:t>
      </w:r>
    </w:p>
    <w:p>
      <w:r>
        <w:t>)</w:t>
      </w:r>
    </w:p>
    <w:p>
      <w:r>
        <w:t>::+</w:t>
      </w:r>
    </w:p>
    <w:p>
      <w:r>
        <w:t>--) )</w:t>
      </w:r>
    </w:p>
    <w:p>
      <w:r>
        <w:t>, 6 #' 76</w:t>
      </w:r>
    </w:p>
    <w:p>
      <w:r>
        <w:t>7,:)</w:t>
      </w:r>
    </w:p>
    <w:p>
      <w:r>
        <w:t>H ) +</w:t>
      </w:r>
    </w:p>
    <w:p>
      <w:r>
        <w:t>:%</w:t>
      </w:r>
    </w:p>
    <w:p>
      <w:r>
        <w:t>+</w:t>
      </w:r>
    </w:p>
    <w:p>
      <w:r>
        <w:t>) -</w:t>
      </w:r>
    </w:p>
    <w:p>
      <w:r>
        <w:t>) ) )-9+</w:t>
      </w:r>
    </w:p>
    <w:p>
      <w:r>
        <w:t>&lt;*) C += &amp;((@%</w:t>
      </w:r>
    </w:p>
    <w:p>
      <w:r>
        <w:t>+.</w:t>
      </w:r>
    </w:p>
    <w:p>
      <w:r>
        <w:t>=) +)*+</w:t>
      </w:r>
    </w:p>
    <w:p>
      <w:r>
        <w:t>; &lt;*) '555% )</w:t>
      </w:r>
    </w:p>
    <w:p>
      <w:r>
        <w:t>H ?) 0000000000 ,&gt;M) -</w:t>
      </w:r>
    </w:p>
    <w:p>
      <w:r>
        <w:t>. ) ,)) 6 ?) 0000000000 +-)</w:t>
      </w:r>
    </w:p>
    <w:p>
      <w:r>
        <w:t>) ) ,3)</w:t>
      </w:r>
    </w:p>
    <w:p>
      <w:r>
        <w:t>- , -) -</w:t>
      </w:r>
    </w:p>
    <w:p>
      <w:r>
        <w:t>-+)</w:t>
      </w:r>
    </w:p>
    <w:p>
      <w:r>
        <w:t>&lt;*) C += &amp;((@% ) *</w:t>
      </w:r>
    </w:p>
    <w:p>
      <w:r>
        <w:t>+</w:t>
      </w:r>
    </w:p>
    <w:p>
      <w:r>
        <w:t>) ,)) )</w:t>
      </w:r>
    </w:p>
    <w:p>
      <w:r>
        <w:t>D ) &amp;(((%</w:t>
      </w:r>
    </w:p>
    <w:p>
      <w:r>
        <w:t>--) )</w:t>
      </w:r>
    </w:p>
    <w:p>
      <w:r>
        <w:t>&lt;)- -+) + 1"</w:t>
      </w:r>
    </w:p>
    <w:p>
      <w:r>
        <w:t>Q</w:t>
      </w:r>
    </w:p>
    <w:p>
      <w:r>
        <w:t>'#</w:t>
      </w:r>
    </w:p>
    <w:p>
      <w:r>
        <w:t>&amp;(('%</w:t>
      </w:r>
    </w:p>
    <w:p>
      <w:r>
        <w:t>Y6</w:t>
      </w:r>
    </w:p>
    <w:p>
      <w:r>
        <w:t>6 E6 G</w:t>
      </w:r>
    </w:p>
    <w:p>
      <w:r>
        <w:t>&amp;(('% -: 'B(</w:t>
      </w:r>
    </w:p>
    <w:p>
      <w:r>
        <w:t>)6 D=26</w:t>
      </w:r>
    </w:p>
    <w:p>
      <w:r>
        <w:t>%</w:t>
      </w:r>
    </w:p>
    <w:p>
      <w:r>
        <w:t>3 &amp;;4&amp;$3</w:t>
      </w:r>
    </w:p>
    <w:p>
      <w:r>
        <w:t>4&amp;$554'555</w:t>
      </w:r>
    </w:p>
    <w:p>
      <w:r>
        <w:t>+.</w:t>
      </w:r>
    </w:p>
    <w:p>
      <w:r>
        <w:t>=) * *</w:t>
      </w:r>
    </w:p>
    <w:p>
      <w:r>
        <w:t>: -</w:t>
      </w:r>
    </w:p>
    <w:p>
      <w:r>
        <w:t>)</w:t>
      </w:r>
    </w:p>
    <w:p>
      <w:r>
        <w:t>+ + +)*+</w:t>
      </w:r>
    </w:p>
    <w:p>
      <w:r>
        <w:t>; &lt;*) '555% ) -8 H ?) 0000000000 ) +</w:t>
      </w:r>
    </w:p>
    <w:p>
      <w:r>
        <w:t>) ,)) )</w:t>
      </w:r>
    </w:p>
    <w:p>
      <w:r>
        <w:t>7)+ +%</w:t>
      </w:r>
    </w:p>
    <w:p>
      <w:r>
        <w:t>H,)</w:t>
      </w:r>
    </w:p>
    <w:p>
      <w:r>
        <w:t>+- ). 6</w:t>
      </w:r>
    </w:p>
    <w:p>
      <w:r>
        <w:t>7 -=)) + ,+</w:t>
      </w:r>
    </w:p>
    <w:p>
      <w:r>
        <w:t>&gt; ) ) -) ) )-9+</w:t>
      </w:r>
    </w:p>
    <w:p>
      <w:r>
        <w:t>&lt;*) C .) &amp;((@ 16.6 "</w:t>
      </w:r>
    </w:p>
    <w:p>
      <w:r>
        <w:t>Q</w:t>
      </w:r>
    </w:p>
    <w:p>
      <w:r>
        <w:t>'#</w:t>
      </w:r>
    </w:p>
    <w:p>
      <w:r>
        <w:t>&amp;(('%</w:t>
      </w:r>
    </w:p>
    <w:p>
      <w:r>
        <w:t>Y6</w:t>
      </w:r>
    </w:p>
    <w:p>
      <w:r>
        <w:t>6 E6 G</w:t>
      </w:r>
    </w:p>
    <w:p>
      <w:r>
        <w:t>&amp;(('% -: 'B(</w:t>
      </w:r>
    </w:p>
    <w:p>
      <w:r>
        <w:t>)6 D= G 7 &amp;(($% '&amp;'26</w:t>
      </w:r>
    </w:p>
    <w:p>
      <w:r>
        <w:t>*</w:t>
      </w:r>
    </w:p>
    <w:p>
      <w:r>
        <w:t>++ %</w:t>
      </w:r>
    </w:p>
    <w:p>
      <w:r>
        <w:t>)*+</w:t>
      </w:r>
    </w:p>
    <w:p>
      <w:r>
        <w:t>)</w:t>
      </w:r>
    </w:p>
    <w:p>
      <w:r>
        <w:t>+: )</w:t>
      </w:r>
    </w:p>
    <w:p>
      <w:r>
        <w:t>?) 0000000000% C</w:t>
      </w:r>
    </w:p>
    <w:p>
      <w:r>
        <w:t>&amp;DIDBB .6 (#6</w:t>
      </w:r>
    </w:p>
    <w:p>
      <w:r>
        <w:t>3 &amp;$4&amp;$3</w:t>
      </w:r>
    </w:p>
    <w:p>
      <w:r>
        <w:t>4&amp;$554'555 ,&amp;+4 &amp;+*</w:t>
        <w:tab/>
        <w:t xml:space="preserve"> &amp;, * </w:t>
        <w:tab/>
        <w:t>, +</w:t>
      </w:r>
    </w:p>
    <w:p>
      <w:r>
        <w:t>56</w:t>
        <w:tab/>
        <w:t>7</w:t>
        <w:tab/>
        <w:tab/>
        <w:t>8</w:t>
        <w:tab/>
        <w:tab/>
        <w:tab/>
        <w:t>95</w:t>
        <w:tab/>
        <w:t>"-%</w:t>
        <w:tab/>
        <w:t>,</w:t>
      </w:r>
    </w:p>
    <w:p>
      <w:r>
        <w:t>6</w:t>
      </w:r>
    </w:p>
    <w:p>
      <w:r>
        <w:t>&amp;6 + *=</w:t>
      </w:r>
    </w:p>
    <w:p>
      <w:r>
        <w:t>)*+ +-+</w:t>
      </w:r>
    </w:p>
    <w:p>
      <w:r>
        <w:t>&amp;' - = '555 -</w:t>
      </w:r>
    </w:p>
    <w:p>
      <w:r>
        <w:t>)</w:t>
      </w:r>
    </w:p>
    <w:p>
      <w:r>
        <w:t>?) A0000000000</w:t>
      </w:r>
    </w:p>
    <w:p>
      <w:r>
        <w:t>00000000006 6</w:t>
      </w:r>
    </w:p>
    <w:p>
      <w:r>
        <w:t>'6 C</w:t>
      </w:r>
    </w:p>
    <w:p>
      <w:r>
        <w:t>)</w:t>
      </w:r>
    </w:p>
    <w:p>
      <w:r>
        <w:t>*+</w:t>
      </w:r>
    </w:p>
    <w:p>
      <w:r>
        <w:t>,--) ) .+ - ?) A0000000000 C !</w:t>
      </w:r>
    </w:p>
    <w:p>
      <w:r>
        <w:t>&amp;;I;'# .6 '5 G</w:t>
      </w:r>
    </w:p>
    <w:p>
      <w:r>
        <w:t>;6 C</w:t>
      </w:r>
    </w:p>
    <w:p>
      <w:r>
        <w:t>)</w:t>
      </w:r>
    </w:p>
    <w:p>
      <w:r>
        <w:t>*+</w:t>
      </w:r>
    </w:p>
    <w:p>
      <w:r>
        <w:t>,--) ) .+ - ?) 0000000000 C !</w:t>
      </w:r>
    </w:p>
    <w:p>
      <w:r>
        <w:t>&amp;DIDBB .6 (# G</w:t>
      </w:r>
    </w:p>
    <w:p>
      <w:r>
        <w:t>$6 +=</w:t>
      </w:r>
    </w:p>
    <w:p>
      <w:r>
        <w:t>- )</w:t>
      </w:r>
    </w:p>
    <w:p>
      <w:r>
        <w:t>) ) G</w:t>
      </w:r>
    </w:p>
    <w:p>
      <w:r>
        <w:t>#6 .</w:t>
      </w:r>
    </w:p>
    <w:p>
      <w:r>
        <w:t>- )</w:t>
      </w:r>
    </w:p>
    <w:p>
      <w:r>
        <w:t>HI -* .</w:t>
      </w:r>
    </w:p>
    <w:p>
      <w:r>
        <w:t>-+ "</w:t>
      </w:r>
    </w:p>
    <w:p>
      <w:r>
        <w:t>+)</w:t>
      </w:r>
    </w:p>
    <w:p>
      <w:r>
        <w:t>;5 &lt; 8</w:t>
      </w:r>
    </w:p>
    <w:p>
      <w:r>
        <w:t>).) ) - -) + +</w:t>
      </w:r>
    </w:p>
    <w:p>
      <w:r>
        <w:t>)= .++</w:t>
      </w:r>
    </w:p>
    <w:p>
      <w:r>
        <w:t>% 7!V)K!.H) B% B55$ %</w:t>
      </w:r>
    </w:p>
    <w:p>
      <w:r>
        <w:t>) &gt;-)6</w:t>
      </w:r>
    </w:p>
    <w:p>
      <w:r>
        <w:t>+)</w:t>
      </w:r>
    </w:p>
    <w:p>
      <w:r>
        <w:t>- " -:+6</w:t>
      </w:r>
    </w:p>
    <w:p>
      <w:r>
        <w:t>+) ) R 2 ))H &gt; H +))</w:t>
      </w:r>
    </w:p>
    <w:p>
      <w:r>
        <w:t>+) = )</w:t>
      </w:r>
    </w:p>
    <w:p>
      <w:r>
        <w:t>)</w:t>
      </w:r>
    </w:p>
    <w:p>
      <w:r>
        <w:t>-</w:t>
      </w:r>
    </w:p>
    <w:p>
      <w:r>
        <w:t>+)) H+G =2 &gt;- - H ). ) ) -*)</w:t>
      </w:r>
    </w:p>
    <w:p>
      <w:r>
        <w:t>+))G 2 -</w:t>
      </w:r>
    </w:p>
    <w:p>
      <w:r>
        <w:t>):</w:t>
      </w:r>
    </w:p>
    <w:p>
      <w:r>
        <w:t>-+ 6 7)</w:t>
      </w:r>
    </w:p>
    <w:p>
      <w:r>
        <w:t>+)</w:t>
      </w:r>
    </w:p>
    <w:p>
      <w:r>
        <w:t>) -</w:t>
      </w:r>
    </w:p>
    <w:p>
      <w:r>
        <w:t>) ++ +++</w:t>
      </w:r>
    </w:p>
    <w:p>
      <w:r>
        <w:t>2 =2</w:t>
      </w:r>
    </w:p>
    <w:p>
      <w:r>
        <w:t>2 )3%</w:t>
      </w:r>
    </w:p>
    <w:p>
      <w:r>
        <w:t>)= .++</w:t>
      </w:r>
    </w:p>
    <w:p>
      <w:r>
        <w:t>- -</w:t>
      </w:r>
    </w:p>
    <w:p>
      <w:r>
        <w:t>)8</w:t>
      </w:r>
    </w:p>
    <w:p>
      <w:r>
        <w:t>HI) * + )*=6</w:t>
      </w:r>
    </w:p>
    <w:p>
      <w:r>
        <w:t>+)</w:t>
      </w:r>
    </w:p>
    <w:p>
      <w:r>
        <w:t>)</w:t>
      </w:r>
    </w:p>
    <w:p>
      <w:r>
        <w:t>9</w:t>
      </w:r>
    </w:p>
    <w:p>
      <w:r>
        <w:t>-*% H)</w:t>
      </w:r>
    </w:p>
    <w:p>
      <w:r>
        <w:t>&lt;) % )) H</w:t>
      </w:r>
    </w:p>
    <w:p>
      <w:r>
        <w:t>+)) H+</w:t>
      </w:r>
    </w:p>
    <w:p>
      <w:r>
        <w:t>I*--</w:t>
      </w:r>
    </w:p>
    <w:p>
      <w:r>
        <w:t>H</w:t>
      </w:r>
    </w:p>
    <w:p>
      <w:r>
        <w:t>+ + &gt;-+)+</w:t>
      </w:r>
    </w:p>
    <w:p>
      <w:r>
        <w:t>1 6 &amp;;'% &amp;5B</w:t>
      </w:r>
    </w:p>
    <w:p>
      <w:r>
        <w:t>&amp;5@ 26</w:t>
      </w:r>
    </w:p>
    <w:p>
      <w:r>
        <w:t>:..)8 R ?)3) Z</w:t>
      </w:r>
    </w:p>
    <w:p>
      <w:r>
        <w:t>+) R ) Y</w:t>
      </w:r>
    </w:p>
    <w:p>
      <w:r>
        <w:t>+ )3&lt;) R</w:t>
      </w:r>
    </w:p>
    <w:p>
      <w:r>
        <w:t>) E</w:t>
      </w:r>
    </w:p>
    <w:p>
      <w:r>
        <w:t>-) .</w:t>
      </w:r>
    </w:p>
    <w:p>
      <w:r>
        <w:t>-+ "</w:t>
      </w:r>
    </w:p>
    <w:p>
      <w:r>
        <w:t>).)+ &gt; - ) )) HIC I..) .++</w:t>
      </w:r>
    </w:p>
    <w:p>
      <w:r>
        <w:t>) -</w:t>
      </w:r>
    </w:p>
    <w:p>
      <w:r>
        <w:t>:..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