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ATAS/1397/2009 vom 17. Oktober 2008</w:t>
      </w:r>
    </w:p>
    <w:p>
      <w:r>
        <w:t>GE Cour de justice, 2008-10-17, FR</w:t>
      </w:r>
    </w:p>
    <w:p>
      <w:r>
        <w:rPr>
          <w:b/>
        </w:rPr>
        <w:t xml:space="preserve">Quelle: </w:t>
      </w:r>
      <w:r>
        <w:t>https://mcp.opencaselaw.ch/entscheid/ge_gerichte_ATAS_1397_2009</w:t>
      </w:r>
    </w:p>
    <w:p>
      <w:r>
        <w:t>FR: GE_GERICHTE ATAS/1397/2009 du 17 octobre 2008</w:t>
      </w:r>
    </w:p>
    <w:p>
      <w:r>
        <w:t>IT: GE_GERICHTE ATAS/1397/2009 del 17 ottobre 2008</w:t>
      </w:r>
    </w:p>
    <w:p>
      <w:pPr>
        <w:pStyle w:val="Heading2"/>
      </w:pPr>
      <w:r>
        <w:t>Regeste</w:t>
      </w:r>
    </w:p>
    <w:p>
      <w:r>
        <w:t>Résumé: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versements en espèces sortent du système de la prévoyance professionnelle, et ne donnent pas lieu au partage (cf. message du Conseil fédéral, in FF 1996, p. 110). En revanche,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Jacques- André SCHNEIDER, Jurisprudence 2005 du TF en matière de prévoyance professionnelle, p. 32 et jurisprudence citée; ATF 128 V p. 230). D'ailleurs, l'art. 30 c al. 6 LPP prévoit expressément la prise en compte de ce versement anticipé dans le calcul.</w:t>
      </w:r>
    </w:p>
    <w:p>
      <w:r>
        <w:rPr>
          <w:b/>
        </w:rPr>
        <w:t>E. 2</w:t>
      </w:r>
    </w:p>
    <w:p>
      <w:r>
        <w:t>En l’espèce, le juge de première instance a ordonné le partage par moitié des prestations de sortie acquises durant le mariage par les demandeurs. Les dates pertinentes sont, d’une part, celle du mariage, le 31 août 1979, d’autre part le 2 novembre 2007, date à laquelle le jugement de divorce est devenu exécutoire.</w:t>
      </w:r>
    </w:p>
    <w:p>
      <w:r>
        <w:rPr>
          <w:b/>
        </w:rPr>
        <w:t>E. 3</w:t>
      </w:r>
    </w:p>
    <w:p>
      <w:r>
        <w:t>Selon les documents produits, la prestation acquise pendant le mariage par le demandeur est de 292 734 F tandis que celle acquise par la demanderesse est de 69 722 F 75, les intérêts ayant déjà été calculés par les institutions de prévoyance</w:t>
      </w:r>
    </w:p>
    <w:p>
      <w:r>
        <w:t>A/2250/2009 4/5 défenderesses. Ainsi le demandeur doit à son ex-épouse le montant de 146 367 F (292 734 F : 2) et celle-ci doit à celui-là le montant de 34 861,40 F (69 722,75 : 2), de sorte que c'est Monsieur qui doit à Madame la somme de 111'505 F 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A/2250/2009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